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417"/>
      </w:tblGrid>
      <w:tr w:rsidR="006F663C" w:rsidRPr="00641BD2" w:rsidTr="004F7328">
        <w:tc>
          <w:tcPr>
            <w:tcW w:w="2943" w:type="dxa"/>
          </w:tcPr>
          <w:p w:rsidR="006F663C" w:rsidRPr="00641BD2" w:rsidRDefault="00AB4C0F">
            <w:pPr>
              <w:rPr>
                <w:rFonts w:ascii="Arial" w:hAnsi="Arial" w:cs="Arial"/>
              </w:rPr>
            </w:pPr>
            <w:r w:rsidRPr="00641BD2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58752" behindDoc="0" locked="0" layoutInCell="1" allowOverlap="1" wp14:anchorId="4B9504C3" wp14:editId="2EE49B5C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-219074</wp:posOffset>
                  </wp:positionV>
                  <wp:extent cx="809625" cy="971550"/>
                  <wp:effectExtent l="0" t="0" r="9525" b="0"/>
                  <wp:wrapNone/>
                  <wp:docPr id="30" name="Imag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17" w:type="dxa"/>
          </w:tcPr>
          <w:p w:rsidR="006F663C" w:rsidRPr="00641BD2" w:rsidRDefault="009067FC" w:rsidP="00AB4C0F">
            <w:pPr>
              <w:rPr>
                <w:rFonts w:ascii="Arial" w:hAnsi="Arial" w:cs="Arial"/>
              </w:rPr>
            </w:pPr>
            <w:r w:rsidRPr="00641BD2">
              <w:rPr>
                <w:rFonts w:ascii="Arial" w:hAnsi="Arial" w:cs="Arial"/>
                <w:sz w:val="28"/>
              </w:rPr>
              <w:t xml:space="preserve">Universidad </w:t>
            </w:r>
            <w:proofErr w:type="spellStart"/>
            <w:r w:rsidRPr="00641BD2">
              <w:rPr>
                <w:rFonts w:ascii="Arial" w:hAnsi="Arial" w:cs="Arial"/>
                <w:sz w:val="28"/>
              </w:rPr>
              <w:t>Autónoma</w:t>
            </w:r>
            <w:proofErr w:type="spellEnd"/>
            <w:r w:rsidRPr="00641BD2">
              <w:rPr>
                <w:rFonts w:ascii="Arial" w:hAnsi="Arial" w:cs="Arial"/>
                <w:sz w:val="28"/>
              </w:rPr>
              <w:t xml:space="preserve"> de Querétaro</w:t>
            </w:r>
            <w:r w:rsidRPr="00641BD2">
              <w:rPr>
                <w:rFonts w:ascii="Arial" w:hAnsi="Arial" w:cs="Arial"/>
                <w:sz w:val="28"/>
              </w:rPr>
              <w:br/>
              <w:t xml:space="preserve">Facultad de Ingeniería </w:t>
            </w:r>
            <w:r w:rsidRPr="00641BD2">
              <w:rPr>
                <w:rFonts w:ascii="Arial" w:hAnsi="Arial" w:cs="Arial"/>
                <w:sz w:val="28"/>
              </w:rPr>
              <w:br/>
            </w:r>
            <w:sdt>
              <w:sdtPr>
                <w:rPr>
                  <w:rFonts w:ascii="Arial" w:hAnsi="Arial" w:cs="Arial"/>
                  <w:sz w:val="24"/>
                </w:rPr>
                <w:alias w:val="Programa FI"/>
                <w:tag w:val="Programa FI"/>
                <w:id w:val="-746269047"/>
                <w:placeholder>
                  <w:docPart w:val="DefaultPlaceholder_-1854013439"/>
                </w:placeholder>
                <w:dropDownList>
                  <w:listItem w:value="Elija un elemento."/>
                  <w:listItem w:displayText="Ingeniería Agroindustrial" w:value="Ingeniería Agroindustrial"/>
                  <w:listItem w:displayText="Ingeniería en Automatización" w:value="Ingeniería en Automatización"/>
                  <w:listItem w:displayText="Ingeniería Civil" w:value="Ingeniería Civil"/>
                  <w:listItem w:displayText="Ingeniería Electromecánica" w:value="Ingeniería Electromecánica"/>
                  <w:listItem w:displayText="Ingeniería Física" w:value="Ingeniería Física"/>
                  <w:listItem w:displayText="Ingeniería Industrial y de Manufactura" w:value="Ingeniería Industrial y de Manufactura"/>
                  <w:listItem w:displayText="Ingeniería en Mecánica y Automotriz" w:value="Ingeniería en Mecánica y Automotriz"/>
                  <w:listItem w:displayText="Ingeniería en Nanotecnología" w:value="Ingeniería en Nanotecnología"/>
                  <w:listItem w:displayText="Ingeniería en Tecnologías Inteligentes Industriales" w:value="Ingeniería en Tecnologías Inteligentes Industriales"/>
                  <w:listItem w:displayText="Licenciatura en Animación Digital y Medios Interactivos" w:value="Licenciatura en Animación Digital y Medios Interactivos"/>
                  <w:listItem w:displayText="Licenciatur en Arquitectura" w:value="Licenciatur en Arquitectura"/>
                  <w:listItem w:displayText="Licenciatura Biomédica" w:value="Licenciatura Biomédica"/>
                  <w:listItem w:displayText="Licenciatura en Diseño Industrial" w:value="Licenciatura en Diseño Industrial"/>
                  <w:listItem w:displayText="Licenciatura en Matemáticas Aplicadas" w:value="Licenciatura en Matemáticas Aplicadas"/>
                </w:dropDownList>
              </w:sdtPr>
              <w:sdtEndPr/>
              <w:sdtContent>
                <w:r w:rsidR="009A1D1C">
                  <w:rPr>
                    <w:rFonts w:ascii="Arial" w:hAnsi="Arial" w:cs="Arial"/>
                    <w:sz w:val="24"/>
                  </w:rPr>
                  <w:t>Licenciatura en Matemáticas Aplicadas</w:t>
                </w:r>
              </w:sdtContent>
            </w:sdt>
          </w:p>
        </w:tc>
      </w:tr>
    </w:tbl>
    <w:p w:rsidR="006F663C" w:rsidRPr="00641BD2" w:rsidRDefault="009067FC">
      <w:pPr>
        <w:rPr>
          <w:rFonts w:ascii="Arial" w:hAnsi="Arial" w:cs="Arial"/>
        </w:rPr>
      </w:pPr>
      <w:r w:rsidRPr="00641BD2">
        <w:rPr>
          <w:rFonts w:ascii="Arial" w:hAnsi="Arial" w:cs="Arial"/>
        </w:rPr>
        <w:br/>
      </w:r>
      <w:r w:rsidRPr="00641BD2">
        <w:rPr>
          <w:rFonts w:ascii="Arial" w:hAnsi="Arial" w:cs="Arial"/>
        </w:rPr>
        <w:br/>
      </w:r>
    </w:p>
    <w:p w:rsidR="006F663C" w:rsidRPr="00641BD2" w:rsidRDefault="009067FC">
      <w:pPr>
        <w:jc w:val="center"/>
        <w:rPr>
          <w:rFonts w:ascii="Arial" w:hAnsi="Arial" w:cs="Arial"/>
        </w:rPr>
      </w:pPr>
      <w:r w:rsidRPr="00641BD2">
        <w:rPr>
          <w:rFonts w:ascii="Arial" w:hAnsi="Arial" w:cs="Arial"/>
          <w:b/>
          <w:sz w:val="28"/>
        </w:rPr>
        <w:t>Título del tema de trabajo registrado</w:t>
      </w:r>
    </w:p>
    <w:sdt>
      <w:sdtPr>
        <w:rPr>
          <w:rFonts w:ascii="Arial" w:hAnsi="Arial" w:cs="Arial"/>
          <w:sz w:val="24"/>
        </w:rPr>
        <w:id w:val="-2107565742"/>
        <w:placeholder>
          <w:docPart w:val="DefaultPlaceholder_-1854013439"/>
        </w:placeholder>
        <w:dropDownList>
          <w:listItem w:value="Elija un elemento."/>
          <w:listItem w:displayText="TESIS" w:value="TESIS"/>
          <w:listItem w:displayText="TRABAJO DE INVESTIGACIÓN" w:value="TRABAJO DE INVESTIGACIÓN"/>
        </w:dropDownList>
      </w:sdtPr>
      <w:sdtEndPr/>
      <w:sdtContent>
        <w:p w:rsidR="006F663C" w:rsidRPr="00641BD2" w:rsidRDefault="009A1D1C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4"/>
            </w:rPr>
            <w:t>TRABAJO DE INVESTIGACIÓN</w:t>
          </w:r>
        </w:p>
      </w:sdtContent>
    </w:sdt>
    <w:p w:rsidR="006F663C" w:rsidRPr="00641BD2" w:rsidRDefault="009067FC">
      <w:pPr>
        <w:jc w:val="center"/>
        <w:rPr>
          <w:rFonts w:ascii="Arial" w:hAnsi="Arial" w:cs="Arial"/>
        </w:rPr>
      </w:pPr>
      <w:r w:rsidRPr="00641BD2">
        <w:rPr>
          <w:rFonts w:ascii="Arial" w:hAnsi="Arial" w:cs="Arial"/>
          <w:sz w:val="24"/>
        </w:rPr>
        <w:t xml:space="preserve">Que </w:t>
      </w:r>
      <w:proofErr w:type="spellStart"/>
      <w:r w:rsidRPr="00641BD2">
        <w:rPr>
          <w:rFonts w:ascii="Arial" w:hAnsi="Arial" w:cs="Arial"/>
          <w:sz w:val="24"/>
        </w:rPr>
        <w:t>como</w:t>
      </w:r>
      <w:proofErr w:type="spellEnd"/>
      <w:r w:rsidRPr="00641BD2">
        <w:rPr>
          <w:rFonts w:ascii="Arial" w:hAnsi="Arial" w:cs="Arial"/>
          <w:sz w:val="24"/>
        </w:rPr>
        <w:t xml:space="preserve"> parte de </w:t>
      </w:r>
      <w:proofErr w:type="spellStart"/>
      <w:r w:rsidRPr="00641BD2">
        <w:rPr>
          <w:rFonts w:ascii="Arial" w:hAnsi="Arial" w:cs="Arial"/>
          <w:sz w:val="24"/>
        </w:rPr>
        <w:t>los</w:t>
      </w:r>
      <w:proofErr w:type="spellEnd"/>
      <w:r w:rsidRPr="00641BD2">
        <w:rPr>
          <w:rFonts w:ascii="Arial" w:hAnsi="Arial" w:cs="Arial"/>
          <w:sz w:val="24"/>
        </w:rPr>
        <w:t xml:space="preserve"> requisitos para obtener el Grado de</w:t>
      </w:r>
    </w:p>
    <w:sdt>
      <w:sdtPr>
        <w:rPr>
          <w:rFonts w:ascii="Arial" w:hAnsi="Arial" w:cs="Arial"/>
        </w:rPr>
        <w:alias w:val="Grado "/>
        <w:tag w:val="grado obtenido"/>
        <w:id w:val="109243049"/>
        <w:placeholder>
          <w:docPart w:val="DefaultPlaceholder_-1854013440"/>
        </w:placeholder>
        <w:text/>
      </w:sdtPr>
      <w:sdtEndPr/>
      <w:sdtContent>
        <w:p w:rsidR="006F663C" w:rsidRPr="00641BD2" w:rsidRDefault="009A1D1C">
          <w:pPr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Ejemplo</w:t>
          </w:r>
          <w:proofErr w:type="spellEnd"/>
          <w:r>
            <w:rPr>
              <w:rFonts w:ascii="Arial" w:hAnsi="Arial" w:cs="Arial"/>
            </w:rPr>
            <w:t xml:space="preserve">: </w:t>
          </w:r>
          <w:proofErr w:type="spellStart"/>
          <w:r>
            <w:rPr>
              <w:rFonts w:ascii="Arial" w:hAnsi="Arial" w:cs="Arial"/>
            </w:rPr>
            <w:t>Ingeniero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Agroindustrial</w:t>
          </w:r>
          <w:proofErr w:type="spellEnd"/>
        </w:p>
      </w:sdtContent>
    </w:sdt>
    <w:p w:rsidR="006F663C" w:rsidRPr="00641BD2" w:rsidRDefault="009067FC">
      <w:pPr>
        <w:jc w:val="center"/>
        <w:rPr>
          <w:rFonts w:ascii="Arial" w:hAnsi="Arial" w:cs="Arial"/>
        </w:rPr>
      </w:pPr>
      <w:r w:rsidRPr="00641BD2">
        <w:rPr>
          <w:rFonts w:ascii="Arial" w:hAnsi="Arial" w:cs="Arial"/>
          <w:sz w:val="24"/>
        </w:rPr>
        <w:t>Presenta:</w:t>
      </w:r>
    </w:p>
    <w:sdt>
      <w:sdtPr>
        <w:rPr>
          <w:rFonts w:ascii="Arial" w:hAnsi="Arial" w:cs="Arial"/>
          <w:b/>
          <w:sz w:val="24"/>
        </w:rPr>
        <w:id w:val="-2096618265"/>
        <w:placeholder>
          <w:docPart w:val="DefaultPlaceholder_-1854013440"/>
        </w:placeholder>
      </w:sdtPr>
      <w:sdtEndPr>
        <w:rPr>
          <w:color w:val="808080" w:themeColor="background1" w:themeShade="80"/>
        </w:rPr>
      </w:sdtEndPr>
      <w:sdtContent>
        <w:p w:rsidR="006F663C" w:rsidRPr="00641BD2" w:rsidRDefault="004F7328">
          <w:pPr>
            <w:jc w:val="center"/>
            <w:rPr>
              <w:rFonts w:ascii="Arial" w:hAnsi="Arial" w:cs="Arial"/>
              <w:color w:val="808080" w:themeColor="background1" w:themeShade="80"/>
            </w:rPr>
          </w:pPr>
          <w:proofErr w:type="spellStart"/>
          <w:r w:rsidRPr="00641BD2">
            <w:rPr>
              <w:rFonts w:ascii="Arial" w:hAnsi="Arial" w:cs="Arial"/>
              <w:b/>
              <w:color w:val="808080" w:themeColor="background1" w:themeShade="80"/>
              <w:sz w:val="24"/>
            </w:rPr>
            <w:t>Nombre</w:t>
          </w:r>
          <w:proofErr w:type="spellEnd"/>
          <w:r w:rsidR="009A1D1C">
            <w:rPr>
              <w:rFonts w:ascii="Arial" w:hAnsi="Arial" w:cs="Arial"/>
              <w:b/>
              <w:color w:val="808080" w:themeColor="background1" w:themeShade="80"/>
              <w:sz w:val="24"/>
            </w:rPr>
            <w:t xml:space="preserve"> del </w:t>
          </w:r>
          <w:proofErr w:type="spellStart"/>
          <w:r w:rsidR="009A1D1C">
            <w:rPr>
              <w:rFonts w:ascii="Arial" w:hAnsi="Arial" w:cs="Arial"/>
              <w:b/>
              <w:color w:val="808080" w:themeColor="background1" w:themeShade="80"/>
              <w:sz w:val="24"/>
            </w:rPr>
            <w:t>Aspir</w:t>
          </w:r>
          <w:r w:rsidRPr="00641BD2">
            <w:rPr>
              <w:rFonts w:ascii="Arial" w:hAnsi="Arial" w:cs="Arial"/>
              <w:b/>
              <w:color w:val="808080" w:themeColor="background1" w:themeShade="80"/>
              <w:sz w:val="24"/>
            </w:rPr>
            <w:t>ante</w:t>
          </w:r>
          <w:proofErr w:type="spellEnd"/>
        </w:p>
      </w:sdtContent>
    </w:sdt>
    <w:p w:rsidR="006F663C" w:rsidRPr="00641BD2" w:rsidRDefault="009067FC">
      <w:pPr>
        <w:jc w:val="center"/>
        <w:rPr>
          <w:rFonts w:ascii="Arial" w:hAnsi="Arial" w:cs="Arial"/>
        </w:rPr>
      </w:pPr>
      <w:r w:rsidRPr="00641BD2">
        <w:rPr>
          <w:rFonts w:ascii="Arial" w:hAnsi="Arial" w:cs="Arial"/>
          <w:sz w:val="24"/>
        </w:rPr>
        <w:t>Dirigido por:</w:t>
      </w:r>
    </w:p>
    <w:sdt>
      <w:sdtPr>
        <w:rPr>
          <w:rFonts w:ascii="Arial" w:hAnsi="Arial" w:cs="Arial"/>
          <w:color w:val="808080" w:themeColor="background1" w:themeShade="80"/>
          <w:sz w:val="20"/>
        </w:rPr>
        <w:id w:val="2792390"/>
        <w:placeholder>
          <w:docPart w:val="DefaultPlaceholder_-1854013440"/>
        </w:placeholder>
        <w:text/>
      </w:sdtPr>
      <w:sdtEndPr/>
      <w:sdtContent>
        <w:p w:rsidR="006F663C" w:rsidRPr="00641BD2" w:rsidRDefault="009067FC">
          <w:pPr>
            <w:jc w:val="center"/>
            <w:rPr>
              <w:rFonts w:ascii="Arial" w:hAnsi="Arial" w:cs="Arial"/>
              <w:color w:val="808080" w:themeColor="background1" w:themeShade="80"/>
              <w:sz w:val="20"/>
            </w:rPr>
          </w:pPr>
          <w:proofErr w:type="spellStart"/>
          <w:r w:rsidRPr="00641BD2">
            <w:rPr>
              <w:rFonts w:ascii="Arial" w:hAnsi="Arial" w:cs="Arial"/>
              <w:color w:val="808080" w:themeColor="background1" w:themeShade="80"/>
              <w:sz w:val="20"/>
            </w:rPr>
            <w:t>Nombre</w:t>
          </w:r>
          <w:proofErr w:type="spellEnd"/>
          <w:r w:rsidRPr="00641BD2">
            <w:rPr>
              <w:rFonts w:ascii="Arial" w:hAnsi="Arial" w:cs="Arial"/>
              <w:color w:val="808080" w:themeColor="background1" w:themeShade="80"/>
              <w:sz w:val="20"/>
            </w:rPr>
            <w:t xml:space="preserve"> </w:t>
          </w:r>
          <w:proofErr w:type="spellStart"/>
          <w:r w:rsidRPr="00641BD2">
            <w:rPr>
              <w:rFonts w:ascii="Arial" w:hAnsi="Arial" w:cs="Arial"/>
              <w:color w:val="808080" w:themeColor="background1" w:themeShade="80"/>
              <w:sz w:val="20"/>
            </w:rPr>
            <w:t>Completo</w:t>
          </w:r>
          <w:proofErr w:type="spellEnd"/>
          <w:r w:rsidRPr="00641BD2">
            <w:rPr>
              <w:rFonts w:ascii="Arial" w:hAnsi="Arial" w:cs="Arial"/>
              <w:color w:val="808080" w:themeColor="background1" w:themeShade="80"/>
              <w:sz w:val="20"/>
            </w:rPr>
            <w:t xml:space="preserve"> del Director del </w:t>
          </w:r>
          <w:proofErr w:type="spellStart"/>
          <w:r w:rsidRPr="00641BD2">
            <w:rPr>
              <w:rFonts w:ascii="Arial" w:hAnsi="Arial" w:cs="Arial"/>
              <w:color w:val="808080" w:themeColor="background1" w:themeShade="80"/>
              <w:sz w:val="20"/>
            </w:rPr>
            <w:t>Trabajo</w:t>
          </w:r>
          <w:proofErr w:type="spellEnd"/>
        </w:p>
      </w:sdtContent>
    </w:sdt>
    <w:p w:rsidR="004F7328" w:rsidRPr="00641BD2" w:rsidRDefault="004F7328">
      <w:pPr>
        <w:rPr>
          <w:rFonts w:ascii="Arial" w:hAnsi="Arial" w:cs="Arial"/>
          <w:sz w:val="24"/>
        </w:rPr>
      </w:pPr>
    </w:p>
    <w:p w:rsidR="004F7328" w:rsidRPr="00641BD2" w:rsidRDefault="00287F8E" w:rsidP="004F7328">
      <w:pPr>
        <w:spacing w:after="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color w:val="808080" w:themeColor="background1" w:themeShade="80"/>
            <w:sz w:val="24"/>
          </w:rPr>
          <w:id w:val="-1168711950"/>
          <w:placeholder>
            <w:docPart w:val="DefaultPlaceholder_-1854013440"/>
          </w:placeholder>
          <w:text/>
        </w:sdtPr>
        <w:sdtEndPr/>
        <w:sdtContent>
          <w:proofErr w:type="spellStart"/>
          <w:r w:rsidR="009067FC" w:rsidRPr="00641BD2">
            <w:rPr>
              <w:rFonts w:ascii="Arial" w:hAnsi="Arial" w:cs="Arial"/>
              <w:color w:val="808080" w:themeColor="background1" w:themeShade="80"/>
              <w:sz w:val="24"/>
            </w:rPr>
            <w:t>Nombre</w:t>
          </w:r>
          <w:proofErr w:type="spellEnd"/>
        </w:sdtContent>
      </w:sdt>
      <w:r w:rsidR="009067FC" w:rsidRPr="00641BD2">
        <w:rPr>
          <w:rFonts w:ascii="Arial" w:hAnsi="Arial" w:cs="Arial"/>
          <w:sz w:val="24"/>
        </w:rPr>
        <w:tab/>
      </w:r>
      <w:r w:rsidR="009067FC" w:rsidRPr="00641BD2">
        <w:rPr>
          <w:rFonts w:ascii="Arial" w:hAnsi="Arial" w:cs="Arial"/>
          <w:sz w:val="24"/>
        </w:rPr>
        <w:tab/>
      </w:r>
    </w:p>
    <w:p w:rsidR="006F663C" w:rsidRPr="00641BD2" w:rsidRDefault="00641BD2" w:rsidP="004F7328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 w:rsidR="009067FC" w:rsidRPr="00641BD2">
        <w:rPr>
          <w:rFonts w:ascii="Arial" w:hAnsi="Arial" w:cs="Arial"/>
          <w:sz w:val="24"/>
        </w:rPr>
        <w:t>Presidente</w:t>
      </w:r>
      <w:proofErr w:type="spellEnd"/>
    </w:p>
    <w:p w:rsidR="004F7328" w:rsidRPr="00641BD2" w:rsidRDefault="00287F8E" w:rsidP="004F7328">
      <w:pPr>
        <w:spacing w:after="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color w:val="808080" w:themeColor="background1" w:themeShade="80"/>
            <w:sz w:val="24"/>
          </w:rPr>
          <w:id w:val="1392388963"/>
          <w:placeholder>
            <w:docPart w:val="DefaultPlaceholder_-1854013440"/>
          </w:placeholder>
          <w:text/>
        </w:sdtPr>
        <w:sdtEndPr/>
        <w:sdtContent>
          <w:proofErr w:type="spellStart"/>
          <w:r w:rsidR="009067FC" w:rsidRPr="00641BD2">
            <w:rPr>
              <w:rFonts w:ascii="Arial" w:hAnsi="Arial" w:cs="Arial"/>
              <w:color w:val="808080" w:themeColor="background1" w:themeShade="80"/>
              <w:sz w:val="24"/>
            </w:rPr>
            <w:t>Nombre</w:t>
          </w:r>
          <w:proofErr w:type="spellEnd"/>
        </w:sdtContent>
      </w:sdt>
      <w:r w:rsidR="009067FC" w:rsidRPr="00641BD2">
        <w:rPr>
          <w:rFonts w:ascii="Arial" w:hAnsi="Arial" w:cs="Arial"/>
          <w:sz w:val="24"/>
        </w:rPr>
        <w:tab/>
      </w:r>
      <w:r w:rsidR="009067FC" w:rsidRPr="00641BD2">
        <w:rPr>
          <w:rFonts w:ascii="Arial" w:hAnsi="Arial" w:cs="Arial"/>
          <w:sz w:val="24"/>
        </w:rPr>
        <w:tab/>
      </w:r>
    </w:p>
    <w:p w:rsidR="006F663C" w:rsidRPr="00641BD2" w:rsidRDefault="00641BD2" w:rsidP="004F7328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 w:rsidR="009067FC" w:rsidRPr="00641BD2">
        <w:rPr>
          <w:rFonts w:ascii="Arial" w:hAnsi="Arial" w:cs="Arial"/>
          <w:sz w:val="24"/>
        </w:rPr>
        <w:t>Secretario</w:t>
      </w:r>
      <w:proofErr w:type="spellEnd"/>
    </w:p>
    <w:p w:rsidR="004F7328" w:rsidRPr="00641BD2" w:rsidRDefault="00287F8E" w:rsidP="004F7328">
      <w:pPr>
        <w:spacing w:after="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color w:val="808080" w:themeColor="background1" w:themeShade="80"/>
            <w:sz w:val="24"/>
          </w:rPr>
          <w:id w:val="-1073503306"/>
          <w:placeholder>
            <w:docPart w:val="DefaultPlaceholder_-1854013440"/>
          </w:placeholder>
          <w:text/>
        </w:sdtPr>
        <w:sdtEndPr/>
        <w:sdtContent>
          <w:proofErr w:type="spellStart"/>
          <w:r w:rsidR="009067FC" w:rsidRPr="00641BD2">
            <w:rPr>
              <w:rFonts w:ascii="Arial" w:hAnsi="Arial" w:cs="Arial"/>
              <w:color w:val="808080" w:themeColor="background1" w:themeShade="80"/>
              <w:sz w:val="24"/>
            </w:rPr>
            <w:t>Nombre</w:t>
          </w:r>
          <w:proofErr w:type="spellEnd"/>
        </w:sdtContent>
      </w:sdt>
      <w:r w:rsidR="009067FC" w:rsidRPr="00641BD2">
        <w:rPr>
          <w:rFonts w:ascii="Arial" w:hAnsi="Arial" w:cs="Arial"/>
          <w:sz w:val="24"/>
        </w:rPr>
        <w:tab/>
      </w:r>
      <w:r w:rsidR="009067FC" w:rsidRPr="00641BD2">
        <w:rPr>
          <w:rFonts w:ascii="Arial" w:hAnsi="Arial" w:cs="Arial"/>
          <w:sz w:val="24"/>
        </w:rPr>
        <w:tab/>
      </w:r>
    </w:p>
    <w:p w:rsidR="006F663C" w:rsidRPr="00641BD2" w:rsidRDefault="00641BD2" w:rsidP="004F7328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</w:t>
      </w:r>
      <w:r w:rsidR="009067FC" w:rsidRPr="00641BD2">
        <w:rPr>
          <w:rFonts w:ascii="Arial" w:hAnsi="Arial" w:cs="Arial"/>
          <w:sz w:val="24"/>
        </w:rPr>
        <w:t>Vocal</w:t>
      </w:r>
    </w:p>
    <w:p w:rsidR="004F7328" w:rsidRPr="00641BD2" w:rsidRDefault="00287F8E" w:rsidP="004F7328">
      <w:pPr>
        <w:spacing w:after="0"/>
        <w:rPr>
          <w:rFonts w:ascii="Arial" w:hAnsi="Arial" w:cs="Arial"/>
          <w:color w:val="808080" w:themeColor="background1" w:themeShade="80"/>
          <w:sz w:val="24"/>
        </w:rPr>
      </w:pPr>
      <w:sdt>
        <w:sdtPr>
          <w:rPr>
            <w:rFonts w:ascii="Arial" w:hAnsi="Arial" w:cs="Arial"/>
            <w:color w:val="808080" w:themeColor="background1" w:themeShade="80"/>
            <w:sz w:val="24"/>
          </w:rPr>
          <w:id w:val="-286893686"/>
          <w:placeholder>
            <w:docPart w:val="DefaultPlaceholder_-1854013440"/>
          </w:placeholder>
          <w:text/>
        </w:sdtPr>
        <w:sdtEndPr/>
        <w:sdtContent>
          <w:proofErr w:type="spellStart"/>
          <w:r w:rsidR="009067FC" w:rsidRPr="00641BD2">
            <w:rPr>
              <w:rFonts w:ascii="Arial" w:hAnsi="Arial" w:cs="Arial"/>
              <w:color w:val="808080" w:themeColor="background1" w:themeShade="80"/>
              <w:sz w:val="24"/>
            </w:rPr>
            <w:t>Nombre</w:t>
          </w:r>
          <w:proofErr w:type="spellEnd"/>
        </w:sdtContent>
      </w:sdt>
      <w:r w:rsidR="009067FC" w:rsidRPr="00641BD2">
        <w:rPr>
          <w:rFonts w:ascii="Arial" w:hAnsi="Arial" w:cs="Arial"/>
          <w:color w:val="808080" w:themeColor="background1" w:themeShade="80"/>
          <w:sz w:val="24"/>
        </w:rPr>
        <w:tab/>
      </w:r>
      <w:r w:rsidR="009067FC" w:rsidRPr="00641BD2">
        <w:rPr>
          <w:rFonts w:ascii="Arial" w:hAnsi="Arial" w:cs="Arial"/>
          <w:color w:val="808080" w:themeColor="background1" w:themeShade="80"/>
          <w:sz w:val="24"/>
        </w:rPr>
        <w:tab/>
      </w:r>
    </w:p>
    <w:p w:rsidR="006F663C" w:rsidRPr="00641BD2" w:rsidRDefault="00641BD2" w:rsidP="004F7328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 w:rsidR="009067FC" w:rsidRPr="00641BD2">
        <w:rPr>
          <w:rFonts w:ascii="Arial" w:hAnsi="Arial" w:cs="Arial"/>
          <w:sz w:val="24"/>
        </w:rPr>
        <w:t>Suplente</w:t>
      </w:r>
      <w:proofErr w:type="spellEnd"/>
    </w:p>
    <w:p w:rsidR="004F7328" w:rsidRPr="00641BD2" w:rsidRDefault="00287F8E" w:rsidP="004F7328">
      <w:pPr>
        <w:spacing w:after="0"/>
        <w:rPr>
          <w:rFonts w:ascii="Arial" w:hAnsi="Arial" w:cs="Arial"/>
          <w:color w:val="808080" w:themeColor="background1" w:themeShade="80"/>
          <w:sz w:val="24"/>
        </w:rPr>
      </w:pPr>
      <w:sdt>
        <w:sdtPr>
          <w:rPr>
            <w:rFonts w:ascii="Arial" w:hAnsi="Arial" w:cs="Arial"/>
            <w:color w:val="808080" w:themeColor="background1" w:themeShade="80"/>
            <w:sz w:val="24"/>
          </w:rPr>
          <w:id w:val="1793632010"/>
          <w:placeholder>
            <w:docPart w:val="DefaultPlaceholder_-1854013440"/>
          </w:placeholder>
          <w:text/>
        </w:sdtPr>
        <w:sdtEndPr/>
        <w:sdtContent>
          <w:proofErr w:type="spellStart"/>
          <w:r w:rsidR="009067FC" w:rsidRPr="00641BD2">
            <w:rPr>
              <w:rFonts w:ascii="Arial" w:hAnsi="Arial" w:cs="Arial"/>
              <w:color w:val="808080" w:themeColor="background1" w:themeShade="80"/>
              <w:sz w:val="24"/>
            </w:rPr>
            <w:t>Nombre</w:t>
          </w:r>
          <w:proofErr w:type="spellEnd"/>
        </w:sdtContent>
      </w:sdt>
      <w:r w:rsidR="009067FC" w:rsidRPr="00641BD2">
        <w:rPr>
          <w:rFonts w:ascii="Arial" w:hAnsi="Arial" w:cs="Arial"/>
          <w:color w:val="808080" w:themeColor="background1" w:themeShade="80"/>
          <w:sz w:val="24"/>
        </w:rPr>
        <w:tab/>
      </w:r>
      <w:r w:rsidR="009067FC" w:rsidRPr="00641BD2">
        <w:rPr>
          <w:rFonts w:ascii="Arial" w:hAnsi="Arial" w:cs="Arial"/>
          <w:color w:val="808080" w:themeColor="background1" w:themeShade="80"/>
          <w:sz w:val="24"/>
        </w:rPr>
        <w:tab/>
      </w:r>
    </w:p>
    <w:p w:rsidR="006F663C" w:rsidRPr="00641BD2" w:rsidRDefault="00641BD2" w:rsidP="004F732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highlight w:val="lightGray"/>
        </w:rPr>
        <w:t xml:space="preserve"> </w:t>
      </w:r>
      <w:proofErr w:type="spellStart"/>
      <w:r w:rsidR="009067FC" w:rsidRPr="00641BD2">
        <w:rPr>
          <w:rFonts w:ascii="Arial" w:hAnsi="Arial" w:cs="Arial"/>
          <w:sz w:val="24"/>
          <w:highlight w:val="lightGray"/>
        </w:rPr>
        <w:t>Suplente</w:t>
      </w:r>
      <w:proofErr w:type="spellEnd"/>
    </w:p>
    <w:p w:rsidR="00641BD2" w:rsidRPr="00641BD2" w:rsidRDefault="00641BD2">
      <w:pPr>
        <w:rPr>
          <w:rFonts w:ascii="Arial" w:hAnsi="Arial" w:cs="Arial"/>
        </w:rPr>
      </w:pPr>
    </w:p>
    <w:p w:rsidR="006F663C" w:rsidRPr="00641BD2" w:rsidRDefault="009067FC" w:rsidP="00641BD2">
      <w:pPr>
        <w:spacing w:after="0"/>
        <w:jc w:val="center"/>
        <w:rPr>
          <w:rFonts w:ascii="Arial" w:hAnsi="Arial" w:cs="Arial"/>
        </w:rPr>
      </w:pPr>
      <w:r w:rsidRPr="00641BD2">
        <w:rPr>
          <w:rFonts w:ascii="Arial" w:hAnsi="Arial" w:cs="Arial"/>
          <w:sz w:val="24"/>
        </w:rPr>
        <w:t>Centro Universitario, Querétaro, Qro.</w:t>
      </w:r>
    </w:p>
    <w:sdt>
      <w:sdtPr>
        <w:rPr>
          <w:rFonts w:ascii="Arial" w:hAnsi="Arial" w:cs="Arial"/>
          <w:color w:val="808080" w:themeColor="background1" w:themeShade="80"/>
          <w:sz w:val="24"/>
        </w:rPr>
        <w:id w:val="-1873222286"/>
        <w:placeholder>
          <w:docPart w:val="DefaultPlaceholder_-1854013440"/>
        </w:placeholder>
        <w:text/>
      </w:sdtPr>
      <w:sdtEndPr/>
      <w:sdtContent>
        <w:p w:rsidR="006F663C" w:rsidRDefault="00641BD2" w:rsidP="00641BD2">
          <w:pPr>
            <w:spacing w:after="0"/>
            <w:jc w:val="center"/>
            <w:rPr>
              <w:rFonts w:ascii="Arial" w:hAnsi="Arial" w:cs="Arial"/>
              <w:color w:val="808080" w:themeColor="background1" w:themeShade="80"/>
              <w:sz w:val="24"/>
            </w:rPr>
          </w:pPr>
          <w:proofErr w:type="spellStart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>Fecha</w:t>
          </w:r>
          <w:proofErr w:type="spellEnd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 xml:space="preserve"> de </w:t>
          </w:r>
          <w:proofErr w:type="spellStart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>Aprobación</w:t>
          </w:r>
          <w:proofErr w:type="spellEnd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 xml:space="preserve"> </w:t>
          </w:r>
          <w:proofErr w:type="spellStart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>por</w:t>
          </w:r>
          <w:proofErr w:type="spellEnd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 xml:space="preserve"> el </w:t>
          </w:r>
          <w:proofErr w:type="spellStart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>consejo</w:t>
          </w:r>
          <w:proofErr w:type="spellEnd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 xml:space="preserve"> (</w:t>
          </w:r>
          <w:proofErr w:type="spellStart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>Mes</w:t>
          </w:r>
          <w:proofErr w:type="spellEnd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 xml:space="preserve"> /</w:t>
          </w:r>
          <w:proofErr w:type="spellStart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>Año</w:t>
          </w:r>
          <w:proofErr w:type="spellEnd"/>
          <w:r w:rsidRPr="00641BD2">
            <w:rPr>
              <w:rFonts w:ascii="Arial" w:hAnsi="Arial" w:cs="Arial"/>
              <w:color w:val="808080" w:themeColor="background1" w:themeShade="80"/>
              <w:sz w:val="24"/>
            </w:rPr>
            <w:t>)</w:t>
          </w:r>
        </w:p>
      </w:sdtContent>
    </w:sdt>
    <w:p w:rsidR="00AB4A9A" w:rsidRPr="00AB4A9A" w:rsidRDefault="00AB4A9A" w:rsidP="00641BD2">
      <w:pPr>
        <w:spacing w:after="0"/>
        <w:jc w:val="center"/>
        <w:rPr>
          <w:rFonts w:ascii="Arial" w:hAnsi="Arial" w:cs="Arial"/>
          <w:sz w:val="24"/>
        </w:rPr>
      </w:pPr>
      <w:r w:rsidRPr="00AB4A9A">
        <w:rPr>
          <w:rFonts w:ascii="Arial" w:hAnsi="Arial" w:cs="Arial"/>
          <w:sz w:val="24"/>
        </w:rPr>
        <w:t>México</w:t>
      </w:r>
    </w:p>
    <w:p w:rsidR="00AB4A9A" w:rsidRDefault="00AB4A9A" w:rsidP="00641BD2">
      <w:pPr>
        <w:spacing w:after="0"/>
        <w:jc w:val="center"/>
        <w:rPr>
          <w:rFonts w:ascii="Arial" w:hAnsi="Arial" w:cs="Arial"/>
        </w:rPr>
      </w:pPr>
    </w:p>
    <w:p w:rsidR="00287F8E" w:rsidRDefault="00287F8E" w:rsidP="00641BD2">
      <w:pPr>
        <w:spacing w:after="0"/>
        <w:jc w:val="center"/>
        <w:rPr>
          <w:rFonts w:ascii="Arial" w:hAnsi="Arial" w:cs="Arial"/>
        </w:rPr>
      </w:pPr>
    </w:p>
    <w:p w:rsidR="00287F8E" w:rsidRDefault="00287F8E" w:rsidP="00641BD2">
      <w:pPr>
        <w:spacing w:after="0"/>
        <w:jc w:val="center"/>
        <w:rPr>
          <w:rFonts w:ascii="Arial" w:hAnsi="Arial" w:cs="Arial"/>
        </w:rPr>
      </w:pPr>
    </w:p>
    <w:p w:rsidR="00287F8E" w:rsidRDefault="00287F8E" w:rsidP="00641BD2">
      <w:pPr>
        <w:spacing w:after="0"/>
        <w:jc w:val="center"/>
        <w:rPr>
          <w:rFonts w:ascii="Arial" w:hAnsi="Arial" w:cs="Arial"/>
        </w:rPr>
      </w:pPr>
    </w:p>
    <w:p w:rsidR="00287F8E" w:rsidRDefault="00287F8E" w:rsidP="00641BD2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p w:rsidR="00AB4A9A" w:rsidRPr="00AB4A9A" w:rsidRDefault="00AB4A9A" w:rsidP="00AB4A9A">
      <w:pPr>
        <w:pStyle w:val="Prrafodelista"/>
        <w:spacing w:after="0"/>
        <w:rPr>
          <w:rFonts w:ascii="Arial" w:hAnsi="Arial" w:cs="Arial"/>
          <w:b/>
        </w:rPr>
      </w:pPr>
      <w:proofErr w:type="spellStart"/>
      <w:r w:rsidRPr="00AB4A9A">
        <w:rPr>
          <w:rFonts w:ascii="Arial" w:hAnsi="Arial" w:cs="Arial"/>
          <w:b/>
        </w:rPr>
        <w:t>Especificaciones</w:t>
      </w:r>
      <w:proofErr w:type="spellEnd"/>
      <w:r w:rsidRPr="00AB4A9A">
        <w:rPr>
          <w:rFonts w:ascii="Arial" w:hAnsi="Arial" w:cs="Arial"/>
          <w:b/>
        </w:rPr>
        <w:t xml:space="preserve"> </w:t>
      </w:r>
      <w:proofErr w:type="spellStart"/>
      <w:r w:rsidRPr="00AB4A9A">
        <w:rPr>
          <w:rFonts w:ascii="Arial" w:hAnsi="Arial" w:cs="Arial"/>
          <w:b/>
        </w:rPr>
        <w:t>generales</w:t>
      </w:r>
      <w:proofErr w:type="spellEnd"/>
    </w:p>
    <w:p w:rsidR="00AB4A9A" w:rsidRPr="00AB4A9A" w:rsidRDefault="00AB4A9A" w:rsidP="00AB4A9A">
      <w:pPr>
        <w:pStyle w:val="Prrafodelista"/>
        <w:spacing w:after="0"/>
        <w:rPr>
          <w:rFonts w:ascii="Arial" w:hAnsi="Arial" w:cs="Arial"/>
        </w:rPr>
      </w:pPr>
    </w:p>
    <w:p w:rsidR="00AB4A9A" w:rsidRPr="00AB4A9A" w:rsidRDefault="00AB4A9A" w:rsidP="00AB4A9A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proofErr w:type="spellStart"/>
      <w:r w:rsidRPr="00AB4A9A">
        <w:rPr>
          <w:rFonts w:ascii="Arial" w:hAnsi="Arial" w:cs="Arial"/>
        </w:rPr>
        <w:t>Tipo</w:t>
      </w:r>
      <w:proofErr w:type="spellEnd"/>
      <w:r w:rsidRPr="00AB4A9A">
        <w:rPr>
          <w:rFonts w:ascii="Arial" w:hAnsi="Arial" w:cs="Arial"/>
        </w:rPr>
        <w:t xml:space="preserve"> y </w:t>
      </w:r>
      <w:proofErr w:type="spellStart"/>
      <w:r w:rsidRPr="00AB4A9A">
        <w:rPr>
          <w:rFonts w:ascii="Arial" w:hAnsi="Arial" w:cs="Arial"/>
        </w:rPr>
        <w:t>tamaño</w:t>
      </w:r>
      <w:proofErr w:type="spellEnd"/>
      <w:r w:rsidRPr="00AB4A9A">
        <w:rPr>
          <w:rFonts w:ascii="Arial" w:hAnsi="Arial" w:cs="Arial"/>
        </w:rPr>
        <w:t xml:space="preserve"> de </w:t>
      </w:r>
      <w:proofErr w:type="spellStart"/>
      <w:r w:rsidRPr="00AB4A9A">
        <w:rPr>
          <w:rFonts w:ascii="Arial" w:hAnsi="Arial" w:cs="Arial"/>
        </w:rPr>
        <w:t>letra</w:t>
      </w:r>
      <w:proofErr w:type="spellEnd"/>
      <w:r w:rsidRPr="00AB4A9A">
        <w:rPr>
          <w:rFonts w:ascii="Arial" w:hAnsi="Arial" w:cs="Arial"/>
        </w:rPr>
        <w:t xml:space="preserve">: Arial o Times New Roman </w:t>
      </w:r>
      <w:proofErr w:type="spellStart"/>
      <w:r w:rsidRPr="00AB4A9A">
        <w:rPr>
          <w:rFonts w:ascii="Arial" w:hAnsi="Arial" w:cs="Arial"/>
        </w:rPr>
        <w:t>tamaño</w:t>
      </w:r>
      <w:proofErr w:type="spellEnd"/>
      <w:r w:rsidRPr="00AB4A9A">
        <w:rPr>
          <w:rFonts w:ascii="Arial" w:hAnsi="Arial" w:cs="Arial"/>
        </w:rPr>
        <w:t xml:space="preserve"> 12. </w:t>
      </w:r>
      <w:proofErr w:type="spellStart"/>
      <w:r w:rsidRPr="00AB4A9A">
        <w:rPr>
          <w:rFonts w:ascii="Arial" w:hAnsi="Arial" w:cs="Arial"/>
        </w:rPr>
        <w:t>En</w:t>
      </w:r>
      <w:proofErr w:type="spellEnd"/>
      <w:r w:rsidRPr="00AB4A9A">
        <w:rPr>
          <w:rFonts w:ascii="Arial" w:hAnsi="Arial" w:cs="Arial"/>
        </w:rPr>
        <w:t xml:space="preserve"> </w:t>
      </w:r>
      <w:proofErr w:type="spellStart"/>
      <w:r w:rsidRPr="00AB4A9A">
        <w:rPr>
          <w:rFonts w:ascii="Arial" w:hAnsi="Arial" w:cs="Arial"/>
        </w:rPr>
        <w:t>caso</w:t>
      </w:r>
      <w:proofErr w:type="spellEnd"/>
      <w:r w:rsidRPr="00AB4A9A">
        <w:rPr>
          <w:rFonts w:ascii="Arial" w:hAnsi="Arial" w:cs="Arial"/>
        </w:rPr>
        <w:t xml:space="preserve"> de </w:t>
      </w:r>
      <w:proofErr w:type="spellStart"/>
      <w:r w:rsidRPr="00AB4A9A">
        <w:rPr>
          <w:rFonts w:ascii="Arial" w:hAnsi="Arial" w:cs="Arial"/>
        </w:rPr>
        <w:t>usar</w:t>
      </w:r>
      <w:proofErr w:type="spellEnd"/>
      <w:r w:rsidRPr="00AB4A9A">
        <w:rPr>
          <w:rFonts w:ascii="Arial" w:hAnsi="Arial" w:cs="Arial"/>
        </w:rPr>
        <w:t xml:space="preserve"> palabras </w:t>
      </w:r>
      <w:proofErr w:type="spellStart"/>
      <w:r w:rsidRPr="00AB4A9A">
        <w:rPr>
          <w:rFonts w:ascii="Arial" w:hAnsi="Arial" w:cs="Arial"/>
        </w:rPr>
        <w:t>en</w:t>
      </w:r>
      <w:proofErr w:type="spellEnd"/>
      <w:r w:rsidRPr="00AB4A9A">
        <w:rPr>
          <w:rFonts w:ascii="Arial" w:hAnsi="Arial" w:cs="Arial"/>
        </w:rPr>
        <w:t xml:space="preserve"> </w:t>
      </w:r>
      <w:proofErr w:type="spellStart"/>
      <w:r w:rsidRPr="00AB4A9A">
        <w:rPr>
          <w:rFonts w:ascii="Arial" w:hAnsi="Arial" w:cs="Arial"/>
        </w:rPr>
        <w:t>latín</w:t>
      </w:r>
      <w:proofErr w:type="spellEnd"/>
      <w:r w:rsidRPr="00AB4A9A">
        <w:rPr>
          <w:rFonts w:ascii="Arial" w:hAnsi="Arial" w:cs="Arial"/>
        </w:rPr>
        <w:t xml:space="preserve"> y/o </w:t>
      </w:r>
      <w:proofErr w:type="spellStart"/>
      <w:r w:rsidRPr="00AB4A9A">
        <w:rPr>
          <w:rFonts w:ascii="Arial" w:hAnsi="Arial" w:cs="Arial"/>
        </w:rPr>
        <w:t>griego</w:t>
      </w:r>
      <w:proofErr w:type="spellEnd"/>
      <w:r w:rsidRPr="00AB4A9A">
        <w:rPr>
          <w:rFonts w:ascii="Arial" w:hAnsi="Arial" w:cs="Arial"/>
        </w:rPr>
        <w:t xml:space="preserve"> </w:t>
      </w:r>
      <w:proofErr w:type="spellStart"/>
      <w:r w:rsidRPr="00AB4A9A">
        <w:rPr>
          <w:rFonts w:ascii="Arial" w:hAnsi="Arial" w:cs="Arial"/>
        </w:rPr>
        <w:t>utilizar</w:t>
      </w:r>
      <w:proofErr w:type="spellEnd"/>
      <w:r w:rsidRPr="00AB4A9A">
        <w:rPr>
          <w:rFonts w:ascii="Arial" w:hAnsi="Arial" w:cs="Arial"/>
        </w:rPr>
        <w:t xml:space="preserve"> </w:t>
      </w:r>
      <w:proofErr w:type="spellStart"/>
      <w:r w:rsidRPr="00AB4A9A">
        <w:rPr>
          <w:rFonts w:ascii="Arial" w:hAnsi="Arial" w:cs="Arial"/>
        </w:rPr>
        <w:t>cursivas</w:t>
      </w:r>
      <w:proofErr w:type="spellEnd"/>
      <w:r w:rsidRPr="00AB4A9A">
        <w:rPr>
          <w:rFonts w:ascii="Arial" w:hAnsi="Arial" w:cs="Arial"/>
        </w:rPr>
        <w:t>.</w:t>
      </w:r>
    </w:p>
    <w:p w:rsidR="00AB4A9A" w:rsidRPr="00AB4A9A" w:rsidRDefault="00AB4A9A" w:rsidP="00AB4A9A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proofErr w:type="spellStart"/>
      <w:r w:rsidRPr="00AB4A9A">
        <w:rPr>
          <w:rFonts w:ascii="Arial" w:hAnsi="Arial" w:cs="Arial"/>
        </w:rPr>
        <w:t>Características</w:t>
      </w:r>
      <w:proofErr w:type="spellEnd"/>
      <w:r w:rsidRPr="00AB4A9A">
        <w:rPr>
          <w:rFonts w:ascii="Arial" w:hAnsi="Arial" w:cs="Arial"/>
        </w:rPr>
        <w:t xml:space="preserve"> de </w:t>
      </w:r>
      <w:proofErr w:type="spellStart"/>
      <w:r w:rsidRPr="00AB4A9A">
        <w:rPr>
          <w:rFonts w:ascii="Arial" w:hAnsi="Arial" w:cs="Arial"/>
        </w:rPr>
        <w:t>párrafos</w:t>
      </w:r>
      <w:proofErr w:type="spellEnd"/>
      <w:r w:rsidRPr="00AB4A9A">
        <w:rPr>
          <w:rFonts w:ascii="Arial" w:hAnsi="Arial" w:cs="Arial"/>
        </w:rPr>
        <w:t xml:space="preserve"> 1.5, </w:t>
      </w:r>
      <w:proofErr w:type="spellStart"/>
      <w:r w:rsidRPr="00AB4A9A">
        <w:rPr>
          <w:rFonts w:ascii="Arial" w:hAnsi="Arial" w:cs="Arial"/>
        </w:rPr>
        <w:t>justificado</w:t>
      </w:r>
      <w:proofErr w:type="spellEnd"/>
      <w:r w:rsidRPr="00AB4A9A">
        <w:rPr>
          <w:rFonts w:ascii="Arial" w:hAnsi="Arial" w:cs="Arial"/>
        </w:rPr>
        <w:t>.</w:t>
      </w:r>
    </w:p>
    <w:p w:rsidR="00AB4A9A" w:rsidRPr="00AB4A9A" w:rsidRDefault="00AB4A9A" w:rsidP="00AB4A9A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proofErr w:type="spellStart"/>
      <w:r w:rsidRPr="00AB4A9A">
        <w:rPr>
          <w:rFonts w:ascii="Arial" w:hAnsi="Arial" w:cs="Arial"/>
        </w:rPr>
        <w:t>Márgenes</w:t>
      </w:r>
      <w:proofErr w:type="spellEnd"/>
      <w:r w:rsidRPr="00AB4A9A">
        <w:rPr>
          <w:rFonts w:ascii="Arial" w:hAnsi="Arial" w:cs="Arial"/>
        </w:rPr>
        <w:t xml:space="preserve">: </w:t>
      </w:r>
      <w:proofErr w:type="spellStart"/>
      <w:r w:rsidRPr="00AB4A9A">
        <w:rPr>
          <w:rFonts w:ascii="Arial" w:hAnsi="Arial" w:cs="Arial"/>
        </w:rPr>
        <w:t>izquierdo</w:t>
      </w:r>
      <w:proofErr w:type="spellEnd"/>
      <w:r w:rsidRPr="00AB4A9A">
        <w:rPr>
          <w:rFonts w:ascii="Arial" w:hAnsi="Arial" w:cs="Arial"/>
        </w:rPr>
        <w:t xml:space="preserve"> 4 cm, derecho 2 cm, inferior y superior 3 cm.</w:t>
      </w:r>
    </w:p>
    <w:p w:rsidR="00AB4A9A" w:rsidRPr="00AB4A9A" w:rsidRDefault="00AB4A9A" w:rsidP="00AB4A9A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proofErr w:type="spellStart"/>
      <w:r w:rsidRPr="00AB4A9A">
        <w:rPr>
          <w:rFonts w:ascii="Arial" w:hAnsi="Arial" w:cs="Arial"/>
        </w:rPr>
        <w:t>Citas</w:t>
      </w:r>
      <w:proofErr w:type="spellEnd"/>
      <w:r w:rsidRPr="00AB4A9A">
        <w:rPr>
          <w:rFonts w:ascii="Arial" w:hAnsi="Arial" w:cs="Arial"/>
        </w:rPr>
        <w:t xml:space="preserve"> y </w:t>
      </w:r>
      <w:proofErr w:type="spellStart"/>
      <w:r w:rsidRPr="00AB4A9A">
        <w:rPr>
          <w:rFonts w:ascii="Arial" w:hAnsi="Arial" w:cs="Arial"/>
        </w:rPr>
        <w:t>referencias</w:t>
      </w:r>
      <w:proofErr w:type="spellEnd"/>
      <w:r w:rsidRPr="00AB4A9A">
        <w:rPr>
          <w:rFonts w:ascii="Arial" w:hAnsi="Arial" w:cs="Arial"/>
        </w:rPr>
        <w:t xml:space="preserve"> </w:t>
      </w:r>
      <w:proofErr w:type="spellStart"/>
      <w:r w:rsidRPr="00AB4A9A">
        <w:rPr>
          <w:rFonts w:ascii="Arial" w:hAnsi="Arial" w:cs="Arial"/>
        </w:rPr>
        <w:t>bibliográficas</w:t>
      </w:r>
      <w:proofErr w:type="spellEnd"/>
      <w:r w:rsidRPr="00AB4A9A">
        <w:rPr>
          <w:rFonts w:ascii="Arial" w:hAnsi="Arial" w:cs="Arial"/>
        </w:rPr>
        <w:t xml:space="preserve"> de </w:t>
      </w:r>
      <w:proofErr w:type="spellStart"/>
      <w:r w:rsidRPr="00AB4A9A">
        <w:rPr>
          <w:rFonts w:ascii="Arial" w:hAnsi="Arial" w:cs="Arial"/>
        </w:rPr>
        <w:t>acuerdo</w:t>
      </w:r>
      <w:proofErr w:type="spellEnd"/>
      <w:r w:rsidRPr="00AB4A9A">
        <w:rPr>
          <w:rFonts w:ascii="Arial" w:hAnsi="Arial" w:cs="Arial"/>
        </w:rPr>
        <w:t xml:space="preserve"> al </w:t>
      </w:r>
      <w:proofErr w:type="spellStart"/>
      <w:r w:rsidRPr="00AB4A9A">
        <w:rPr>
          <w:rFonts w:ascii="Arial" w:hAnsi="Arial" w:cs="Arial"/>
        </w:rPr>
        <w:t>formato</w:t>
      </w:r>
      <w:proofErr w:type="spellEnd"/>
      <w:r w:rsidRPr="00AB4A9A">
        <w:rPr>
          <w:rFonts w:ascii="Arial" w:hAnsi="Arial" w:cs="Arial"/>
        </w:rPr>
        <w:t xml:space="preserve"> </w:t>
      </w:r>
      <w:proofErr w:type="spellStart"/>
      <w:r w:rsidRPr="00AB4A9A">
        <w:rPr>
          <w:rFonts w:ascii="Arial" w:hAnsi="Arial" w:cs="Arial"/>
        </w:rPr>
        <w:t>autorizado</w:t>
      </w:r>
      <w:proofErr w:type="spellEnd"/>
      <w:r w:rsidRPr="00AB4A9A">
        <w:rPr>
          <w:rFonts w:ascii="Arial" w:hAnsi="Arial" w:cs="Arial"/>
        </w:rPr>
        <w:t xml:space="preserve"> </w:t>
      </w:r>
      <w:proofErr w:type="spellStart"/>
      <w:r w:rsidRPr="00AB4A9A">
        <w:rPr>
          <w:rFonts w:ascii="Arial" w:hAnsi="Arial" w:cs="Arial"/>
        </w:rPr>
        <w:t>por</w:t>
      </w:r>
      <w:proofErr w:type="spellEnd"/>
      <w:r w:rsidRPr="00AB4A9A">
        <w:rPr>
          <w:rFonts w:ascii="Arial" w:hAnsi="Arial" w:cs="Arial"/>
        </w:rPr>
        <w:t xml:space="preserve"> la Facultad </w:t>
      </w:r>
      <w:proofErr w:type="spellStart"/>
      <w:r w:rsidRPr="00AB4A9A">
        <w:rPr>
          <w:rFonts w:ascii="Arial" w:hAnsi="Arial" w:cs="Arial"/>
        </w:rPr>
        <w:t>correspondiente</w:t>
      </w:r>
      <w:proofErr w:type="spellEnd"/>
      <w:r w:rsidRPr="00AB4A9A">
        <w:rPr>
          <w:rFonts w:ascii="Arial" w:hAnsi="Arial" w:cs="Arial"/>
        </w:rPr>
        <w:t>.</w:t>
      </w:r>
    </w:p>
    <w:p w:rsidR="00AB4A9A" w:rsidRDefault="00AB4A9A" w:rsidP="00AB4A9A">
      <w:pPr>
        <w:pStyle w:val="Prrafodelista"/>
        <w:spacing w:after="0"/>
        <w:rPr>
          <w:rFonts w:ascii="Arial" w:hAnsi="Arial" w:cs="Arial"/>
        </w:rPr>
      </w:pPr>
    </w:p>
    <w:p w:rsidR="00AB4A9A" w:rsidRPr="00AB4A9A" w:rsidRDefault="00AB4A9A" w:rsidP="00AB4A9A">
      <w:pPr>
        <w:pStyle w:val="Prrafodelista"/>
        <w:spacing w:after="0"/>
        <w:rPr>
          <w:rFonts w:ascii="Arial" w:hAnsi="Arial" w:cs="Arial"/>
          <w:b/>
        </w:rPr>
      </w:pPr>
      <w:proofErr w:type="spellStart"/>
      <w:r w:rsidRPr="00AB4A9A">
        <w:rPr>
          <w:rFonts w:ascii="Arial" w:hAnsi="Arial" w:cs="Arial"/>
          <w:b/>
        </w:rPr>
        <w:t>Contenido</w:t>
      </w:r>
      <w:proofErr w:type="spellEnd"/>
      <w:r w:rsidRPr="00AB4A9A">
        <w:rPr>
          <w:rFonts w:ascii="Arial" w:hAnsi="Arial" w:cs="Arial"/>
          <w:b/>
        </w:rPr>
        <w:t xml:space="preserve"> </w:t>
      </w:r>
    </w:p>
    <w:p w:rsidR="00AB4A9A" w:rsidRPr="00AB4A9A" w:rsidRDefault="00AB4A9A" w:rsidP="00AB4A9A">
      <w:pPr>
        <w:pStyle w:val="Prrafodelista"/>
        <w:spacing w:after="0"/>
        <w:rPr>
          <w:rFonts w:ascii="Arial" w:hAnsi="Arial" w:cs="Arial"/>
        </w:rPr>
      </w:pPr>
    </w:p>
    <w:p w:rsidR="00AB4A9A" w:rsidRPr="00AB4A9A" w:rsidRDefault="00AB4A9A" w:rsidP="00AB4A9A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proofErr w:type="spellStart"/>
      <w:r w:rsidRPr="00AB4A9A">
        <w:rPr>
          <w:rFonts w:ascii="Arial" w:hAnsi="Arial" w:cs="Arial"/>
          <w:b/>
        </w:rPr>
        <w:t>Dedicatorias</w:t>
      </w:r>
      <w:proofErr w:type="spellEnd"/>
      <w:r w:rsidRPr="00AB4A9A">
        <w:rPr>
          <w:rFonts w:ascii="Arial" w:hAnsi="Arial" w:cs="Arial"/>
          <w:b/>
        </w:rPr>
        <w:t>.</w:t>
      </w:r>
      <w:r w:rsidRPr="00AB4A9A">
        <w:rPr>
          <w:rFonts w:ascii="Arial" w:hAnsi="Arial" w:cs="Arial"/>
        </w:rPr>
        <w:t xml:space="preserve"> Este </w:t>
      </w:r>
      <w:proofErr w:type="spellStart"/>
      <w:r w:rsidRPr="00AB4A9A">
        <w:rPr>
          <w:rFonts w:ascii="Arial" w:hAnsi="Arial" w:cs="Arial"/>
        </w:rPr>
        <w:t>apartado</w:t>
      </w:r>
      <w:proofErr w:type="spellEnd"/>
      <w:r w:rsidRPr="00AB4A9A">
        <w:rPr>
          <w:rFonts w:ascii="Arial" w:hAnsi="Arial" w:cs="Arial"/>
        </w:rPr>
        <w:t xml:space="preserve"> </w:t>
      </w:r>
      <w:proofErr w:type="spellStart"/>
      <w:r w:rsidRPr="00AB4A9A">
        <w:rPr>
          <w:rFonts w:ascii="Arial" w:hAnsi="Arial" w:cs="Arial"/>
        </w:rPr>
        <w:t>es</w:t>
      </w:r>
      <w:proofErr w:type="spellEnd"/>
      <w:r w:rsidRPr="00AB4A9A">
        <w:rPr>
          <w:rFonts w:ascii="Arial" w:hAnsi="Arial" w:cs="Arial"/>
        </w:rPr>
        <w:t xml:space="preserve"> </w:t>
      </w:r>
      <w:proofErr w:type="spellStart"/>
      <w:r w:rsidRPr="00AB4A9A">
        <w:rPr>
          <w:rFonts w:ascii="Arial" w:hAnsi="Arial" w:cs="Arial"/>
        </w:rPr>
        <w:t>opcional</w:t>
      </w:r>
      <w:proofErr w:type="spellEnd"/>
      <w:r w:rsidRPr="00AB4A9A">
        <w:rPr>
          <w:rFonts w:ascii="Arial" w:hAnsi="Arial" w:cs="Arial"/>
        </w:rPr>
        <w:t>.</w:t>
      </w:r>
    </w:p>
    <w:p w:rsidR="00AB4A9A" w:rsidRPr="00AB4A9A" w:rsidRDefault="00AB4A9A" w:rsidP="00AB4A9A">
      <w:pPr>
        <w:spacing w:after="0"/>
        <w:rPr>
          <w:rFonts w:ascii="Arial" w:hAnsi="Arial" w:cs="Arial"/>
        </w:rPr>
      </w:pPr>
    </w:p>
    <w:p w:rsidR="00005D12" w:rsidRPr="00005D12" w:rsidRDefault="00005D12" w:rsidP="00005D12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proofErr w:type="spellStart"/>
      <w:r w:rsidRPr="00005D12">
        <w:rPr>
          <w:rFonts w:ascii="Arial" w:hAnsi="Arial" w:cs="Arial"/>
          <w:b/>
        </w:rPr>
        <w:t>Agradecimientos</w:t>
      </w:r>
      <w:proofErr w:type="spellEnd"/>
      <w:r w:rsidRPr="00005D12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Serán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personales</w:t>
      </w:r>
      <w:proofErr w:type="spellEnd"/>
      <w:r w:rsidRPr="00005D12">
        <w:rPr>
          <w:rFonts w:ascii="Arial" w:hAnsi="Arial" w:cs="Arial"/>
        </w:rPr>
        <w:t xml:space="preserve">, </w:t>
      </w:r>
      <w:proofErr w:type="spellStart"/>
      <w:r w:rsidRPr="00005D12">
        <w:rPr>
          <w:rFonts w:ascii="Arial" w:hAnsi="Arial" w:cs="Arial"/>
        </w:rPr>
        <w:t>académicos</w:t>
      </w:r>
      <w:proofErr w:type="spellEnd"/>
      <w:r w:rsidRPr="00005D12">
        <w:rPr>
          <w:rFonts w:ascii="Arial" w:hAnsi="Arial" w:cs="Arial"/>
        </w:rPr>
        <w:t xml:space="preserve"> y/o </w:t>
      </w:r>
      <w:proofErr w:type="spellStart"/>
      <w:r w:rsidRPr="00005D12">
        <w:rPr>
          <w:rFonts w:ascii="Arial" w:hAnsi="Arial" w:cs="Arial"/>
        </w:rPr>
        <w:t>institucionales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caso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estudiantes</w:t>
      </w:r>
      <w:proofErr w:type="spellEnd"/>
      <w:r w:rsidRPr="00005D12">
        <w:rPr>
          <w:rFonts w:ascii="Arial" w:hAnsi="Arial" w:cs="Arial"/>
        </w:rPr>
        <w:t xml:space="preserve"> que </w:t>
      </w:r>
      <w:proofErr w:type="spellStart"/>
      <w:r w:rsidRPr="00005D12">
        <w:rPr>
          <w:rFonts w:ascii="Arial" w:hAnsi="Arial" w:cs="Arial"/>
        </w:rPr>
        <w:t>hayan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recibido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beca</w:t>
      </w:r>
      <w:proofErr w:type="spellEnd"/>
      <w:r w:rsidRPr="00005D12">
        <w:rPr>
          <w:rFonts w:ascii="Arial" w:hAnsi="Arial" w:cs="Arial"/>
        </w:rPr>
        <w:t xml:space="preserve"> o </w:t>
      </w:r>
      <w:proofErr w:type="spellStart"/>
      <w:r w:rsidRPr="00005D12">
        <w:rPr>
          <w:rFonts w:ascii="Arial" w:hAnsi="Arial" w:cs="Arial"/>
        </w:rPr>
        <w:t>financiamiento</w:t>
      </w:r>
      <w:proofErr w:type="spellEnd"/>
      <w:r w:rsidRPr="00005D12">
        <w:rPr>
          <w:rFonts w:ascii="Arial" w:hAnsi="Arial" w:cs="Arial"/>
        </w:rPr>
        <w:t xml:space="preserve"> para </w:t>
      </w:r>
      <w:proofErr w:type="spellStart"/>
      <w:r w:rsidRPr="00005D12">
        <w:rPr>
          <w:rFonts w:ascii="Arial" w:hAnsi="Arial" w:cs="Arial"/>
        </w:rPr>
        <w:t>su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trabajo</w:t>
      </w:r>
      <w:proofErr w:type="spellEnd"/>
      <w:r w:rsidRPr="00005D12">
        <w:rPr>
          <w:rFonts w:ascii="Arial" w:hAnsi="Arial" w:cs="Arial"/>
        </w:rPr>
        <w:t xml:space="preserve"> final, </w:t>
      </w:r>
      <w:proofErr w:type="spellStart"/>
      <w:r w:rsidRPr="00005D12">
        <w:rPr>
          <w:rFonts w:ascii="Arial" w:hAnsi="Arial" w:cs="Arial"/>
        </w:rPr>
        <w:t>deberán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agradecer</w:t>
      </w:r>
      <w:proofErr w:type="spellEnd"/>
      <w:r w:rsidRPr="00005D12">
        <w:rPr>
          <w:rFonts w:ascii="Arial" w:hAnsi="Arial" w:cs="Arial"/>
        </w:rPr>
        <w:t xml:space="preserve"> a la </w:t>
      </w:r>
      <w:proofErr w:type="spellStart"/>
      <w:r w:rsidRPr="00005D12">
        <w:rPr>
          <w:rFonts w:ascii="Arial" w:hAnsi="Arial" w:cs="Arial"/>
        </w:rPr>
        <w:t>institución</w:t>
      </w:r>
      <w:proofErr w:type="spellEnd"/>
      <w:r w:rsidRPr="00005D12">
        <w:rPr>
          <w:rFonts w:ascii="Arial" w:hAnsi="Arial" w:cs="Arial"/>
        </w:rPr>
        <w:t xml:space="preserve"> que le </w:t>
      </w:r>
      <w:proofErr w:type="spellStart"/>
      <w:r w:rsidRPr="00005D12">
        <w:rPr>
          <w:rFonts w:ascii="Arial" w:hAnsi="Arial" w:cs="Arial"/>
        </w:rPr>
        <w:t>otorgó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beca</w:t>
      </w:r>
      <w:proofErr w:type="spellEnd"/>
      <w:r w:rsidRPr="00005D12">
        <w:rPr>
          <w:rFonts w:ascii="Arial" w:hAnsi="Arial" w:cs="Arial"/>
        </w:rPr>
        <w:t xml:space="preserve"> y/o el </w:t>
      </w:r>
      <w:proofErr w:type="spellStart"/>
      <w:r w:rsidRPr="00005D12">
        <w:rPr>
          <w:rFonts w:ascii="Arial" w:hAnsi="Arial" w:cs="Arial"/>
        </w:rPr>
        <w:t>financiamiento</w:t>
      </w:r>
      <w:proofErr w:type="spellEnd"/>
      <w:r w:rsidRPr="00005D12">
        <w:rPr>
          <w:rFonts w:ascii="Arial" w:hAnsi="Arial" w:cs="Arial"/>
        </w:rPr>
        <w:t>.</w:t>
      </w:r>
    </w:p>
    <w:p w:rsidR="00005D12" w:rsidRPr="00005D12" w:rsidRDefault="00005D12" w:rsidP="00005D12">
      <w:pPr>
        <w:spacing w:after="0"/>
        <w:ind w:left="360"/>
        <w:rPr>
          <w:rFonts w:ascii="Arial" w:hAnsi="Arial" w:cs="Arial"/>
        </w:rPr>
      </w:pPr>
    </w:p>
    <w:p w:rsidR="00005D12" w:rsidRPr="00005D12" w:rsidRDefault="00005D12" w:rsidP="00005D12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proofErr w:type="spellStart"/>
      <w:r w:rsidRPr="00005D12">
        <w:rPr>
          <w:rFonts w:ascii="Arial" w:hAnsi="Arial" w:cs="Arial"/>
          <w:b/>
        </w:rPr>
        <w:t>Índice</w:t>
      </w:r>
      <w:proofErr w:type="spellEnd"/>
      <w:r w:rsidRPr="00005D12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Listado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cada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uno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capítulos</w:t>
      </w:r>
      <w:proofErr w:type="spellEnd"/>
      <w:r w:rsidRPr="00005D12">
        <w:rPr>
          <w:rFonts w:ascii="Arial" w:hAnsi="Arial" w:cs="Arial"/>
        </w:rPr>
        <w:t xml:space="preserve"> y </w:t>
      </w:r>
      <w:proofErr w:type="spellStart"/>
      <w:r w:rsidRPr="00005D12">
        <w:rPr>
          <w:rFonts w:ascii="Arial" w:hAnsi="Arial" w:cs="Arial"/>
        </w:rPr>
        <w:t>subcapítulos</w:t>
      </w:r>
      <w:proofErr w:type="spellEnd"/>
      <w:r w:rsidRPr="00005D12">
        <w:rPr>
          <w:rFonts w:ascii="Arial" w:hAnsi="Arial" w:cs="Arial"/>
        </w:rPr>
        <w:t xml:space="preserve"> con la </w:t>
      </w:r>
      <w:proofErr w:type="spellStart"/>
      <w:r w:rsidRPr="00005D12">
        <w:rPr>
          <w:rFonts w:ascii="Arial" w:hAnsi="Arial" w:cs="Arial"/>
        </w:rPr>
        <w:t>paginación</w:t>
      </w:r>
      <w:proofErr w:type="spellEnd"/>
      <w:r w:rsidRPr="00005D12">
        <w:rPr>
          <w:rFonts w:ascii="Arial" w:hAnsi="Arial" w:cs="Arial"/>
        </w:rPr>
        <w:t xml:space="preserve"> del </w:t>
      </w:r>
      <w:proofErr w:type="spellStart"/>
      <w:r w:rsidRPr="00005D12">
        <w:rPr>
          <w:rFonts w:ascii="Arial" w:hAnsi="Arial" w:cs="Arial"/>
        </w:rPr>
        <w:t>documento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orden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que </w:t>
      </w:r>
      <w:proofErr w:type="spellStart"/>
      <w:r w:rsidRPr="00005D12">
        <w:rPr>
          <w:rFonts w:ascii="Arial" w:hAnsi="Arial" w:cs="Arial"/>
        </w:rPr>
        <w:t>aparecen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texto</w:t>
      </w:r>
      <w:proofErr w:type="spellEnd"/>
      <w:r w:rsidRPr="00005D12">
        <w:rPr>
          <w:rFonts w:ascii="Arial" w:hAnsi="Arial" w:cs="Arial"/>
        </w:rPr>
        <w:t>.</w:t>
      </w:r>
    </w:p>
    <w:p w:rsidR="00005D12" w:rsidRPr="00005D12" w:rsidRDefault="00005D12" w:rsidP="00005D12">
      <w:pPr>
        <w:spacing w:after="0"/>
        <w:ind w:left="360"/>
        <w:rPr>
          <w:rFonts w:ascii="Arial" w:hAnsi="Arial" w:cs="Arial"/>
        </w:rPr>
      </w:pPr>
    </w:p>
    <w:p w:rsidR="00005D12" w:rsidRPr="00005D12" w:rsidRDefault="00005D12" w:rsidP="00005D12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proofErr w:type="spellStart"/>
      <w:r w:rsidRPr="00005D12">
        <w:rPr>
          <w:rFonts w:ascii="Arial" w:hAnsi="Arial" w:cs="Arial"/>
          <w:b/>
        </w:rPr>
        <w:t>Índice</w:t>
      </w:r>
      <w:proofErr w:type="spellEnd"/>
      <w:r w:rsidRPr="00005D12">
        <w:rPr>
          <w:rFonts w:ascii="Arial" w:hAnsi="Arial" w:cs="Arial"/>
          <w:b/>
        </w:rPr>
        <w:t xml:space="preserve"> de </w:t>
      </w:r>
      <w:proofErr w:type="spellStart"/>
      <w:r w:rsidRPr="00005D12">
        <w:rPr>
          <w:rFonts w:ascii="Arial" w:hAnsi="Arial" w:cs="Arial"/>
          <w:b/>
        </w:rPr>
        <w:t>Cuadros</w:t>
      </w:r>
      <w:proofErr w:type="spellEnd"/>
      <w:r w:rsidRPr="00005D12">
        <w:rPr>
          <w:rFonts w:ascii="Arial" w:hAnsi="Arial" w:cs="Arial"/>
        </w:rPr>
        <w:t xml:space="preserve">. Si el </w:t>
      </w:r>
      <w:proofErr w:type="spellStart"/>
      <w:r w:rsidRPr="00005D12">
        <w:rPr>
          <w:rFonts w:ascii="Arial" w:hAnsi="Arial" w:cs="Arial"/>
        </w:rPr>
        <w:t>documento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tiene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cuadros</w:t>
      </w:r>
      <w:proofErr w:type="spellEnd"/>
      <w:r w:rsidRPr="00005D12">
        <w:rPr>
          <w:rFonts w:ascii="Arial" w:hAnsi="Arial" w:cs="Arial"/>
        </w:rPr>
        <w:t xml:space="preserve"> se </w:t>
      </w:r>
      <w:proofErr w:type="spellStart"/>
      <w:r w:rsidRPr="00005D12">
        <w:rPr>
          <w:rFonts w:ascii="Arial" w:hAnsi="Arial" w:cs="Arial"/>
        </w:rPr>
        <w:t>deberá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presentar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paginación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mismos</w:t>
      </w:r>
      <w:proofErr w:type="spellEnd"/>
      <w:r w:rsidRPr="00005D12">
        <w:rPr>
          <w:rFonts w:ascii="Arial" w:hAnsi="Arial" w:cs="Arial"/>
        </w:rPr>
        <w:t>.</w:t>
      </w:r>
    </w:p>
    <w:p w:rsidR="00005D12" w:rsidRPr="00005D12" w:rsidRDefault="00005D12" w:rsidP="00005D12">
      <w:pPr>
        <w:spacing w:after="0"/>
        <w:ind w:left="360"/>
        <w:rPr>
          <w:rFonts w:ascii="Arial" w:hAnsi="Arial" w:cs="Arial"/>
        </w:rPr>
      </w:pPr>
    </w:p>
    <w:p w:rsidR="00005D12" w:rsidRPr="00005D12" w:rsidRDefault="00005D12" w:rsidP="00005D12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proofErr w:type="spellStart"/>
      <w:r w:rsidRPr="00005D12">
        <w:rPr>
          <w:rFonts w:ascii="Arial" w:hAnsi="Arial" w:cs="Arial"/>
          <w:b/>
        </w:rPr>
        <w:t>Índice</w:t>
      </w:r>
      <w:proofErr w:type="spellEnd"/>
      <w:r w:rsidRPr="00005D12">
        <w:rPr>
          <w:rFonts w:ascii="Arial" w:hAnsi="Arial" w:cs="Arial"/>
          <w:b/>
        </w:rPr>
        <w:t xml:space="preserve"> de </w:t>
      </w:r>
      <w:proofErr w:type="spellStart"/>
      <w:r w:rsidRPr="00005D12">
        <w:rPr>
          <w:rFonts w:ascii="Arial" w:hAnsi="Arial" w:cs="Arial"/>
          <w:b/>
        </w:rPr>
        <w:t>Figuras</w:t>
      </w:r>
      <w:proofErr w:type="spellEnd"/>
      <w:r w:rsidRPr="00005D12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Misma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consideración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cuadros</w:t>
      </w:r>
      <w:proofErr w:type="spellEnd"/>
      <w:r w:rsidRPr="00005D12">
        <w:rPr>
          <w:rFonts w:ascii="Arial" w:hAnsi="Arial" w:cs="Arial"/>
        </w:rPr>
        <w:t>.</w:t>
      </w:r>
    </w:p>
    <w:p w:rsidR="00005D12" w:rsidRPr="00005D12" w:rsidRDefault="00005D12" w:rsidP="00005D12">
      <w:pPr>
        <w:spacing w:after="0"/>
        <w:ind w:left="360"/>
        <w:rPr>
          <w:rFonts w:ascii="Arial" w:hAnsi="Arial" w:cs="Arial"/>
        </w:rPr>
      </w:pPr>
    </w:p>
    <w:p w:rsidR="00005D12" w:rsidRPr="00005D12" w:rsidRDefault="00005D12" w:rsidP="00005D12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proofErr w:type="spellStart"/>
      <w:r w:rsidRPr="00005D12">
        <w:rPr>
          <w:rFonts w:ascii="Arial" w:hAnsi="Arial" w:cs="Arial"/>
          <w:b/>
        </w:rPr>
        <w:t>Índice</w:t>
      </w:r>
      <w:proofErr w:type="spellEnd"/>
      <w:r w:rsidRPr="00005D12">
        <w:rPr>
          <w:rFonts w:ascii="Arial" w:hAnsi="Arial" w:cs="Arial"/>
          <w:b/>
        </w:rPr>
        <w:t xml:space="preserve"> de </w:t>
      </w:r>
      <w:proofErr w:type="spellStart"/>
      <w:r w:rsidRPr="00005D12">
        <w:rPr>
          <w:rFonts w:ascii="Arial" w:hAnsi="Arial" w:cs="Arial"/>
          <w:b/>
        </w:rPr>
        <w:t>Imágenes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Misma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consideración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cuadros</w:t>
      </w:r>
      <w:proofErr w:type="spellEnd"/>
      <w:r w:rsidRPr="00005D12">
        <w:rPr>
          <w:rFonts w:ascii="Arial" w:hAnsi="Arial" w:cs="Arial"/>
        </w:rPr>
        <w:t>.</w:t>
      </w:r>
    </w:p>
    <w:p w:rsidR="00005D12" w:rsidRPr="00005D12" w:rsidRDefault="00005D12" w:rsidP="00005D12">
      <w:pPr>
        <w:spacing w:after="0"/>
        <w:ind w:left="360"/>
        <w:rPr>
          <w:rFonts w:ascii="Arial" w:hAnsi="Arial" w:cs="Arial"/>
        </w:rPr>
      </w:pPr>
    </w:p>
    <w:p w:rsidR="00AB4A9A" w:rsidRPr="00005D12" w:rsidRDefault="00005D12" w:rsidP="00005D12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proofErr w:type="spellStart"/>
      <w:r w:rsidRPr="00005D12">
        <w:rPr>
          <w:rFonts w:ascii="Arial" w:hAnsi="Arial" w:cs="Arial"/>
          <w:b/>
        </w:rPr>
        <w:t>Abreviaturas</w:t>
      </w:r>
      <w:proofErr w:type="spellEnd"/>
      <w:r w:rsidRPr="00005D12">
        <w:rPr>
          <w:rFonts w:ascii="Arial" w:hAnsi="Arial" w:cs="Arial"/>
          <w:b/>
        </w:rPr>
        <w:t xml:space="preserve"> y </w:t>
      </w:r>
      <w:proofErr w:type="spellStart"/>
      <w:r w:rsidRPr="00005D12">
        <w:rPr>
          <w:rFonts w:ascii="Arial" w:hAnsi="Arial" w:cs="Arial"/>
          <w:b/>
        </w:rPr>
        <w:t>siglas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opcional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listado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abreviaturas</w:t>
      </w:r>
      <w:proofErr w:type="spellEnd"/>
      <w:r w:rsidRPr="00005D12">
        <w:rPr>
          <w:rFonts w:ascii="Arial" w:hAnsi="Arial" w:cs="Arial"/>
        </w:rPr>
        <w:t xml:space="preserve"> y/o </w:t>
      </w:r>
      <w:proofErr w:type="spellStart"/>
      <w:r w:rsidRPr="00005D12">
        <w:rPr>
          <w:rFonts w:ascii="Arial" w:hAnsi="Arial" w:cs="Arial"/>
        </w:rPr>
        <w:t>siglas</w:t>
      </w:r>
      <w:proofErr w:type="spellEnd"/>
    </w:p>
    <w:p w:rsidR="00005D12" w:rsidRPr="00005D12" w:rsidRDefault="00005D12" w:rsidP="00005D12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proofErr w:type="spellStart"/>
      <w:r w:rsidRPr="00005D12">
        <w:rPr>
          <w:rFonts w:ascii="Arial" w:hAnsi="Arial" w:cs="Arial"/>
        </w:rPr>
        <w:t>Resumen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español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Deberá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ser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escrito</w:t>
      </w:r>
      <w:proofErr w:type="spellEnd"/>
      <w:r w:rsidRPr="00005D12">
        <w:rPr>
          <w:rFonts w:ascii="Arial" w:hAnsi="Arial" w:cs="Arial"/>
        </w:rPr>
        <w:t xml:space="preserve"> a </w:t>
      </w:r>
      <w:proofErr w:type="spellStart"/>
      <w:r w:rsidRPr="00005D12">
        <w:rPr>
          <w:rFonts w:ascii="Arial" w:hAnsi="Arial" w:cs="Arial"/>
        </w:rPr>
        <w:t>renglón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seguido</w:t>
      </w:r>
      <w:proofErr w:type="spellEnd"/>
      <w:r w:rsidRPr="00005D12">
        <w:rPr>
          <w:rFonts w:ascii="Arial" w:hAnsi="Arial" w:cs="Arial"/>
        </w:rPr>
        <w:t xml:space="preserve"> y </w:t>
      </w:r>
      <w:proofErr w:type="spellStart"/>
      <w:r w:rsidRPr="00005D12">
        <w:rPr>
          <w:rFonts w:ascii="Arial" w:hAnsi="Arial" w:cs="Arial"/>
        </w:rPr>
        <w:t>debe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presentar</w:t>
      </w:r>
      <w:proofErr w:type="spellEnd"/>
      <w:r w:rsidRPr="00005D12">
        <w:rPr>
          <w:rFonts w:ascii="Arial" w:hAnsi="Arial" w:cs="Arial"/>
        </w:rPr>
        <w:t xml:space="preserve"> de forma </w:t>
      </w:r>
      <w:proofErr w:type="spellStart"/>
      <w:r w:rsidRPr="00005D12">
        <w:rPr>
          <w:rFonts w:ascii="Arial" w:hAnsi="Arial" w:cs="Arial"/>
        </w:rPr>
        <w:t>clara</w:t>
      </w:r>
      <w:proofErr w:type="spellEnd"/>
      <w:r w:rsidRPr="00005D12">
        <w:rPr>
          <w:rFonts w:ascii="Arial" w:hAnsi="Arial" w:cs="Arial"/>
        </w:rPr>
        <w:t xml:space="preserve"> y </w:t>
      </w:r>
      <w:proofErr w:type="spellStart"/>
      <w:r w:rsidRPr="00005D12">
        <w:rPr>
          <w:rFonts w:ascii="Arial" w:hAnsi="Arial" w:cs="Arial"/>
        </w:rPr>
        <w:t>concreta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planteamiento</w:t>
      </w:r>
      <w:proofErr w:type="spellEnd"/>
      <w:r w:rsidRPr="00005D12">
        <w:rPr>
          <w:rFonts w:ascii="Arial" w:hAnsi="Arial" w:cs="Arial"/>
        </w:rPr>
        <w:t xml:space="preserve"> del </w:t>
      </w:r>
      <w:proofErr w:type="spellStart"/>
      <w:r w:rsidRPr="00005D12">
        <w:rPr>
          <w:rFonts w:ascii="Arial" w:hAnsi="Arial" w:cs="Arial"/>
        </w:rPr>
        <w:t>problema</w:t>
      </w:r>
      <w:proofErr w:type="spellEnd"/>
      <w:r w:rsidRPr="00005D12">
        <w:rPr>
          <w:rFonts w:ascii="Arial" w:hAnsi="Arial" w:cs="Arial"/>
        </w:rPr>
        <w:t xml:space="preserve">, </w:t>
      </w:r>
      <w:proofErr w:type="spellStart"/>
      <w:r w:rsidRPr="00005D12">
        <w:rPr>
          <w:rFonts w:ascii="Arial" w:hAnsi="Arial" w:cs="Arial"/>
        </w:rPr>
        <w:t>objetivos</w:t>
      </w:r>
      <w:proofErr w:type="spellEnd"/>
      <w:r w:rsidRPr="00005D12">
        <w:rPr>
          <w:rFonts w:ascii="Arial" w:hAnsi="Arial" w:cs="Arial"/>
        </w:rPr>
        <w:t xml:space="preserve">, </w:t>
      </w:r>
      <w:proofErr w:type="spellStart"/>
      <w:r w:rsidRPr="00005D12">
        <w:rPr>
          <w:rFonts w:ascii="Arial" w:hAnsi="Arial" w:cs="Arial"/>
        </w:rPr>
        <w:t>metodología</w:t>
      </w:r>
      <w:proofErr w:type="spellEnd"/>
      <w:r w:rsidRPr="00005D12">
        <w:rPr>
          <w:rFonts w:ascii="Arial" w:hAnsi="Arial" w:cs="Arial"/>
        </w:rPr>
        <w:t xml:space="preserve">, y </w:t>
      </w:r>
      <w:proofErr w:type="spellStart"/>
      <w:r w:rsidRPr="00005D12">
        <w:rPr>
          <w:rFonts w:ascii="Arial" w:hAnsi="Arial" w:cs="Arial"/>
        </w:rPr>
        <w:t>principales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resultados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Tendrá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una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extensión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máxima</w:t>
      </w:r>
      <w:proofErr w:type="spellEnd"/>
      <w:r w:rsidRPr="00005D12">
        <w:rPr>
          <w:rFonts w:ascii="Arial" w:hAnsi="Arial" w:cs="Arial"/>
        </w:rPr>
        <w:t xml:space="preserve"> de 350 palabras.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la parte inferior </w:t>
      </w:r>
      <w:proofErr w:type="spellStart"/>
      <w:r w:rsidRPr="00005D12">
        <w:rPr>
          <w:rFonts w:ascii="Arial" w:hAnsi="Arial" w:cs="Arial"/>
        </w:rPr>
        <w:t>incluir</w:t>
      </w:r>
      <w:proofErr w:type="spellEnd"/>
      <w:r w:rsidRPr="00005D12">
        <w:rPr>
          <w:rFonts w:ascii="Arial" w:hAnsi="Arial" w:cs="Arial"/>
        </w:rPr>
        <w:t xml:space="preserve"> de 3 a 5 palabras claves para la </w:t>
      </w:r>
      <w:proofErr w:type="spellStart"/>
      <w:r w:rsidRPr="00005D12">
        <w:rPr>
          <w:rFonts w:ascii="Arial" w:hAnsi="Arial" w:cs="Arial"/>
        </w:rPr>
        <w:t>descripción</w:t>
      </w:r>
      <w:proofErr w:type="spellEnd"/>
      <w:r w:rsidRPr="00005D12">
        <w:rPr>
          <w:rFonts w:ascii="Arial" w:hAnsi="Arial" w:cs="Arial"/>
        </w:rPr>
        <w:t xml:space="preserve"> del </w:t>
      </w:r>
      <w:proofErr w:type="spellStart"/>
      <w:r w:rsidRPr="00005D12">
        <w:rPr>
          <w:rFonts w:ascii="Arial" w:hAnsi="Arial" w:cs="Arial"/>
        </w:rPr>
        <w:t>contenido</w:t>
      </w:r>
      <w:proofErr w:type="spellEnd"/>
      <w:r w:rsidRPr="00005D12">
        <w:rPr>
          <w:rFonts w:ascii="Arial" w:hAnsi="Arial" w:cs="Arial"/>
        </w:rPr>
        <w:t xml:space="preserve"> del </w:t>
      </w:r>
      <w:proofErr w:type="spellStart"/>
      <w:r w:rsidRPr="00005D12">
        <w:rPr>
          <w:rFonts w:ascii="Arial" w:hAnsi="Arial" w:cs="Arial"/>
        </w:rPr>
        <w:t>documento</w:t>
      </w:r>
      <w:proofErr w:type="spellEnd"/>
      <w:r w:rsidRPr="00005D12">
        <w:rPr>
          <w:rFonts w:ascii="Arial" w:hAnsi="Arial" w:cs="Arial"/>
        </w:rPr>
        <w:t>.</w:t>
      </w:r>
    </w:p>
    <w:p w:rsidR="00005D12" w:rsidRPr="00005D12" w:rsidRDefault="00005D12" w:rsidP="00005D12">
      <w:pPr>
        <w:spacing w:after="0"/>
        <w:ind w:left="360"/>
        <w:rPr>
          <w:rFonts w:ascii="Arial" w:hAnsi="Arial" w:cs="Arial"/>
        </w:rPr>
      </w:pPr>
    </w:p>
    <w:p w:rsidR="00005D12" w:rsidRPr="00005D12" w:rsidRDefault="00005D12" w:rsidP="00005D12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</w:rPr>
      </w:pPr>
      <w:r w:rsidRPr="00005D12">
        <w:rPr>
          <w:rFonts w:ascii="Arial" w:hAnsi="Arial" w:cs="Arial"/>
          <w:b/>
        </w:rPr>
        <w:t>Abstract</w:t>
      </w:r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Es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traducción</w:t>
      </w:r>
      <w:proofErr w:type="spellEnd"/>
      <w:r w:rsidRPr="00005D12">
        <w:rPr>
          <w:rFonts w:ascii="Arial" w:hAnsi="Arial" w:cs="Arial"/>
        </w:rPr>
        <w:t xml:space="preserve"> del </w:t>
      </w:r>
      <w:proofErr w:type="spellStart"/>
      <w:r w:rsidRPr="00005D12">
        <w:rPr>
          <w:rFonts w:ascii="Arial" w:hAnsi="Arial" w:cs="Arial"/>
        </w:rPr>
        <w:t>resumen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español</w:t>
      </w:r>
      <w:proofErr w:type="spellEnd"/>
      <w:r w:rsidRPr="00005D12">
        <w:rPr>
          <w:rFonts w:ascii="Arial" w:hAnsi="Arial" w:cs="Arial"/>
        </w:rPr>
        <w:t xml:space="preserve">, al </w:t>
      </w:r>
      <w:proofErr w:type="spellStart"/>
      <w:r w:rsidRPr="00005D12">
        <w:rPr>
          <w:rFonts w:ascii="Arial" w:hAnsi="Arial" w:cs="Arial"/>
        </w:rPr>
        <w:t>igual</w:t>
      </w:r>
      <w:proofErr w:type="spellEnd"/>
      <w:r w:rsidRPr="00005D12">
        <w:rPr>
          <w:rFonts w:ascii="Arial" w:hAnsi="Arial" w:cs="Arial"/>
        </w:rPr>
        <w:t xml:space="preserve"> que </w:t>
      </w:r>
      <w:proofErr w:type="spellStart"/>
      <w:r w:rsidRPr="00005D12">
        <w:rPr>
          <w:rFonts w:ascii="Arial" w:hAnsi="Arial" w:cs="Arial"/>
        </w:rPr>
        <w:t>este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deberá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incluir</w:t>
      </w:r>
      <w:proofErr w:type="spellEnd"/>
      <w:r w:rsidRPr="00005D12">
        <w:rPr>
          <w:rFonts w:ascii="Arial" w:hAnsi="Arial" w:cs="Arial"/>
        </w:rPr>
        <w:t xml:space="preserve"> palabras clave (keywords). Este </w:t>
      </w:r>
      <w:proofErr w:type="spellStart"/>
      <w:r w:rsidRPr="00005D12">
        <w:rPr>
          <w:rFonts w:ascii="Arial" w:hAnsi="Arial" w:cs="Arial"/>
        </w:rPr>
        <w:t>resumen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será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revisado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corrección</w:t>
      </w:r>
      <w:proofErr w:type="spellEnd"/>
      <w:r w:rsidRPr="00005D12">
        <w:rPr>
          <w:rFonts w:ascii="Arial" w:hAnsi="Arial" w:cs="Arial"/>
        </w:rPr>
        <w:t xml:space="preserve"> y </w:t>
      </w:r>
      <w:proofErr w:type="spellStart"/>
      <w:r w:rsidRPr="00005D12">
        <w:rPr>
          <w:rFonts w:ascii="Arial" w:hAnsi="Arial" w:cs="Arial"/>
        </w:rPr>
        <w:t>estilo</w:t>
      </w:r>
      <w:proofErr w:type="spellEnd"/>
      <w:r w:rsidRPr="00005D12">
        <w:rPr>
          <w:rFonts w:ascii="Arial" w:hAnsi="Arial" w:cs="Arial"/>
        </w:rPr>
        <w:t xml:space="preserve">, </w:t>
      </w:r>
      <w:proofErr w:type="spellStart"/>
      <w:r w:rsidRPr="00005D12">
        <w:rPr>
          <w:rFonts w:ascii="Arial" w:hAnsi="Arial" w:cs="Arial"/>
        </w:rPr>
        <w:t>por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comité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tesis</w:t>
      </w:r>
      <w:proofErr w:type="spellEnd"/>
      <w:r w:rsidRPr="00005D12">
        <w:rPr>
          <w:rFonts w:ascii="Arial" w:hAnsi="Arial" w:cs="Arial"/>
        </w:rPr>
        <w:t>.</w:t>
      </w:r>
    </w:p>
    <w:p w:rsidR="00005D12" w:rsidRPr="00005D12" w:rsidRDefault="00005D12" w:rsidP="00005D12">
      <w:pPr>
        <w:spacing w:after="0"/>
        <w:ind w:left="360"/>
        <w:rPr>
          <w:rFonts w:ascii="Arial" w:hAnsi="Arial" w:cs="Arial"/>
        </w:rPr>
      </w:pPr>
    </w:p>
    <w:p w:rsidR="005C779B" w:rsidRDefault="00005D12" w:rsidP="0058791D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</w:rPr>
      </w:pPr>
      <w:proofErr w:type="spellStart"/>
      <w:r w:rsidRPr="00005D12">
        <w:rPr>
          <w:rFonts w:ascii="Arial" w:hAnsi="Arial" w:cs="Arial"/>
          <w:b/>
        </w:rPr>
        <w:t>Introducción</w:t>
      </w:r>
      <w:proofErr w:type="spellEnd"/>
      <w:r w:rsidRPr="00005D12">
        <w:rPr>
          <w:rFonts w:ascii="Arial" w:hAnsi="Arial" w:cs="Arial"/>
          <w:b/>
        </w:rPr>
        <w:t xml:space="preserve"> / </w:t>
      </w:r>
      <w:proofErr w:type="spellStart"/>
      <w:r w:rsidRPr="00005D12">
        <w:rPr>
          <w:rFonts w:ascii="Arial" w:hAnsi="Arial" w:cs="Arial"/>
          <w:b/>
        </w:rPr>
        <w:t>planteamiento</w:t>
      </w:r>
      <w:proofErr w:type="spellEnd"/>
      <w:r w:rsidRPr="00005D12">
        <w:rPr>
          <w:rFonts w:ascii="Arial" w:hAnsi="Arial" w:cs="Arial"/>
          <w:b/>
        </w:rPr>
        <w:t xml:space="preserve"> del </w:t>
      </w:r>
      <w:proofErr w:type="spellStart"/>
      <w:r w:rsidRPr="00005D12">
        <w:rPr>
          <w:rFonts w:ascii="Arial" w:hAnsi="Arial" w:cs="Arial"/>
          <w:b/>
        </w:rPr>
        <w:t>problema</w:t>
      </w:r>
      <w:proofErr w:type="spellEnd"/>
      <w:r w:rsidRPr="00005D12">
        <w:rPr>
          <w:rFonts w:ascii="Arial" w:hAnsi="Arial" w:cs="Arial"/>
          <w:b/>
        </w:rPr>
        <w:t xml:space="preserve"> y </w:t>
      </w:r>
      <w:proofErr w:type="spellStart"/>
      <w:r w:rsidRPr="00005D12">
        <w:rPr>
          <w:rFonts w:ascii="Arial" w:hAnsi="Arial" w:cs="Arial"/>
          <w:b/>
        </w:rPr>
        <w:t>justificación</w:t>
      </w:r>
      <w:proofErr w:type="spellEnd"/>
      <w:r w:rsidRPr="00005D12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Tiene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intención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mostrar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problema</w:t>
      </w:r>
      <w:proofErr w:type="spellEnd"/>
      <w:r w:rsidRPr="00005D12">
        <w:rPr>
          <w:rFonts w:ascii="Arial" w:hAnsi="Arial" w:cs="Arial"/>
        </w:rPr>
        <w:t xml:space="preserve"> que </w:t>
      </w:r>
      <w:proofErr w:type="spellStart"/>
      <w:r w:rsidRPr="00005D12">
        <w:rPr>
          <w:rFonts w:ascii="Arial" w:hAnsi="Arial" w:cs="Arial"/>
        </w:rPr>
        <w:t>aborda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tesis</w:t>
      </w:r>
      <w:proofErr w:type="spellEnd"/>
      <w:r w:rsidRPr="00005D12">
        <w:rPr>
          <w:rFonts w:ascii="Arial" w:hAnsi="Arial" w:cs="Arial"/>
        </w:rPr>
        <w:t xml:space="preserve">, </w:t>
      </w:r>
      <w:proofErr w:type="spellStart"/>
      <w:r w:rsidRPr="00005D12">
        <w:rPr>
          <w:rFonts w:ascii="Arial" w:hAnsi="Arial" w:cs="Arial"/>
        </w:rPr>
        <w:t>así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como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contenido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capítulos</w:t>
      </w:r>
      <w:proofErr w:type="spellEnd"/>
      <w:r w:rsidRPr="00005D12">
        <w:rPr>
          <w:rFonts w:ascii="Arial" w:hAnsi="Arial" w:cs="Arial"/>
        </w:rPr>
        <w:t xml:space="preserve"> que la </w:t>
      </w:r>
      <w:proofErr w:type="spellStart"/>
      <w:r w:rsidRPr="00005D12">
        <w:rPr>
          <w:rFonts w:ascii="Arial" w:hAnsi="Arial" w:cs="Arial"/>
        </w:rPr>
        <w:t>conforman</w:t>
      </w:r>
      <w:proofErr w:type="spellEnd"/>
      <w:r w:rsidRPr="00005D12">
        <w:rPr>
          <w:rFonts w:ascii="Arial" w:hAnsi="Arial" w:cs="Arial"/>
        </w:rPr>
        <w:t xml:space="preserve">. La </w:t>
      </w:r>
      <w:proofErr w:type="spellStart"/>
      <w:r w:rsidRPr="00005D12">
        <w:rPr>
          <w:rFonts w:ascii="Arial" w:hAnsi="Arial" w:cs="Arial"/>
        </w:rPr>
        <w:t>justificación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consiste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exposición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motivos</w:t>
      </w:r>
      <w:proofErr w:type="spellEnd"/>
      <w:r w:rsidRPr="00005D12">
        <w:rPr>
          <w:rFonts w:ascii="Arial" w:hAnsi="Arial" w:cs="Arial"/>
        </w:rPr>
        <w:t xml:space="preserve"> o </w:t>
      </w:r>
      <w:proofErr w:type="spellStart"/>
      <w:r w:rsidRPr="00005D12">
        <w:rPr>
          <w:rFonts w:ascii="Arial" w:hAnsi="Arial" w:cs="Arial"/>
        </w:rPr>
        <w:t>razones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por</w:t>
      </w:r>
      <w:proofErr w:type="spellEnd"/>
      <w:r w:rsidRPr="00005D12">
        <w:rPr>
          <w:rFonts w:ascii="Arial" w:hAnsi="Arial" w:cs="Arial"/>
        </w:rPr>
        <w:t xml:space="preserve"> las </w:t>
      </w:r>
      <w:proofErr w:type="spellStart"/>
      <w:r w:rsidRPr="00005D12">
        <w:rPr>
          <w:rFonts w:ascii="Arial" w:hAnsi="Arial" w:cs="Arial"/>
        </w:rPr>
        <w:t>cuales</w:t>
      </w:r>
      <w:proofErr w:type="spellEnd"/>
      <w:r w:rsidRPr="00005D12">
        <w:rPr>
          <w:rFonts w:ascii="Arial" w:hAnsi="Arial" w:cs="Arial"/>
        </w:rPr>
        <w:t xml:space="preserve"> se </w:t>
      </w:r>
      <w:proofErr w:type="spellStart"/>
      <w:r w:rsidRPr="00005D12">
        <w:rPr>
          <w:rFonts w:ascii="Arial" w:hAnsi="Arial" w:cs="Arial"/>
        </w:rPr>
        <w:t>realizó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tesis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este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apartado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importante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sustentar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relevancia</w:t>
      </w:r>
      <w:proofErr w:type="spellEnd"/>
      <w:r w:rsidRPr="00005D12">
        <w:rPr>
          <w:rFonts w:ascii="Arial" w:hAnsi="Arial" w:cs="Arial"/>
        </w:rPr>
        <w:t xml:space="preserve"> social, </w:t>
      </w:r>
      <w:proofErr w:type="spellStart"/>
      <w:r w:rsidRPr="00005D12">
        <w:rPr>
          <w:rFonts w:ascii="Arial" w:hAnsi="Arial" w:cs="Arial"/>
        </w:rPr>
        <w:t>señalar</w:t>
      </w:r>
      <w:proofErr w:type="spellEnd"/>
      <w:r w:rsidRPr="00005D12">
        <w:rPr>
          <w:rFonts w:ascii="Arial" w:hAnsi="Arial" w:cs="Arial"/>
        </w:rPr>
        <w:t xml:space="preserve"> las </w:t>
      </w:r>
      <w:proofErr w:type="spellStart"/>
      <w:r w:rsidRPr="00005D12">
        <w:rPr>
          <w:rFonts w:ascii="Arial" w:hAnsi="Arial" w:cs="Arial"/>
        </w:rPr>
        <w:t>implicaciones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teóricas</w:t>
      </w:r>
      <w:proofErr w:type="spellEnd"/>
      <w:r w:rsidRPr="00005D12">
        <w:rPr>
          <w:rFonts w:ascii="Arial" w:hAnsi="Arial" w:cs="Arial"/>
        </w:rPr>
        <w:t xml:space="preserve"> o </w:t>
      </w:r>
      <w:proofErr w:type="spellStart"/>
      <w:r w:rsidRPr="00005D12">
        <w:rPr>
          <w:rFonts w:ascii="Arial" w:hAnsi="Arial" w:cs="Arial"/>
        </w:rPr>
        <w:t>prácticas</w:t>
      </w:r>
      <w:proofErr w:type="spellEnd"/>
      <w:r w:rsidRPr="00005D12">
        <w:rPr>
          <w:rFonts w:ascii="Arial" w:hAnsi="Arial" w:cs="Arial"/>
        </w:rPr>
        <w:t xml:space="preserve">, </w:t>
      </w:r>
      <w:proofErr w:type="spellStart"/>
      <w:r w:rsidRPr="00005D12">
        <w:rPr>
          <w:rFonts w:ascii="Arial" w:hAnsi="Arial" w:cs="Arial"/>
        </w:rPr>
        <w:t>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deseable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especificar</w:t>
      </w:r>
      <w:proofErr w:type="spellEnd"/>
      <w:r w:rsidRPr="00005D12">
        <w:rPr>
          <w:rFonts w:ascii="Arial" w:hAnsi="Arial" w:cs="Arial"/>
        </w:rPr>
        <w:t xml:space="preserve"> el valor </w:t>
      </w:r>
      <w:proofErr w:type="spellStart"/>
      <w:r w:rsidRPr="00005D12">
        <w:rPr>
          <w:rFonts w:ascii="Arial" w:hAnsi="Arial" w:cs="Arial"/>
        </w:rPr>
        <w:t>teórico</w:t>
      </w:r>
      <w:proofErr w:type="spellEnd"/>
      <w:r w:rsidRPr="00005D12">
        <w:rPr>
          <w:rFonts w:ascii="Arial" w:hAnsi="Arial" w:cs="Arial"/>
        </w:rPr>
        <w:t xml:space="preserve"> o la </w:t>
      </w:r>
      <w:proofErr w:type="spellStart"/>
      <w:r w:rsidRPr="00005D12">
        <w:rPr>
          <w:rFonts w:ascii="Arial" w:hAnsi="Arial" w:cs="Arial"/>
        </w:rPr>
        <w:t>utilidad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metodológica</w:t>
      </w:r>
      <w:proofErr w:type="spellEnd"/>
      <w:r w:rsidRPr="00005D12">
        <w:rPr>
          <w:rFonts w:ascii="Arial" w:hAnsi="Arial" w:cs="Arial"/>
        </w:rPr>
        <w:t>.</w:t>
      </w:r>
    </w:p>
    <w:p w:rsidR="00005D12" w:rsidRPr="005C779B" w:rsidRDefault="00005D12" w:rsidP="0058791D">
      <w:pPr>
        <w:pStyle w:val="Prrafodelista"/>
        <w:numPr>
          <w:ilvl w:val="1"/>
          <w:numId w:val="14"/>
        </w:numPr>
        <w:spacing w:after="0"/>
        <w:rPr>
          <w:rFonts w:ascii="Arial" w:hAnsi="Arial" w:cs="Arial"/>
        </w:rPr>
      </w:pPr>
      <w:r w:rsidRPr="005C779B">
        <w:rPr>
          <w:rFonts w:ascii="Arial" w:hAnsi="Arial" w:cs="Arial"/>
        </w:rPr>
        <w:lastRenderedPageBreak/>
        <w:t xml:space="preserve">Este </w:t>
      </w:r>
      <w:proofErr w:type="spellStart"/>
      <w:r w:rsidRPr="005C779B">
        <w:rPr>
          <w:rFonts w:ascii="Arial" w:hAnsi="Arial" w:cs="Arial"/>
        </w:rPr>
        <w:t>apartado</w:t>
      </w:r>
      <w:proofErr w:type="spellEnd"/>
      <w:r w:rsidRPr="005C779B">
        <w:rPr>
          <w:rFonts w:ascii="Arial" w:hAnsi="Arial" w:cs="Arial"/>
        </w:rPr>
        <w:t xml:space="preserve"> </w:t>
      </w:r>
      <w:proofErr w:type="spellStart"/>
      <w:r w:rsidRPr="005C779B">
        <w:rPr>
          <w:rFonts w:ascii="Arial" w:hAnsi="Arial" w:cs="Arial"/>
        </w:rPr>
        <w:t>debe</w:t>
      </w:r>
      <w:proofErr w:type="spellEnd"/>
      <w:r w:rsidRPr="005C779B">
        <w:rPr>
          <w:rFonts w:ascii="Arial" w:hAnsi="Arial" w:cs="Arial"/>
        </w:rPr>
        <w:t xml:space="preserve"> </w:t>
      </w:r>
      <w:proofErr w:type="spellStart"/>
      <w:r w:rsidRPr="005C779B">
        <w:rPr>
          <w:rFonts w:ascii="Arial" w:hAnsi="Arial" w:cs="Arial"/>
        </w:rPr>
        <w:t>enunciar</w:t>
      </w:r>
      <w:proofErr w:type="spellEnd"/>
      <w:r w:rsidRPr="005C779B">
        <w:rPr>
          <w:rFonts w:ascii="Arial" w:hAnsi="Arial" w:cs="Arial"/>
        </w:rPr>
        <w:t xml:space="preserve"> las </w:t>
      </w:r>
      <w:proofErr w:type="spellStart"/>
      <w:r w:rsidRPr="005C779B">
        <w:rPr>
          <w:rFonts w:ascii="Arial" w:hAnsi="Arial" w:cs="Arial"/>
        </w:rPr>
        <w:t>preguntas</w:t>
      </w:r>
      <w:proofErr w:type="spellEnd"/>
      <w:r w:rsidRPr="005C779B">
        <w:rPr>
          <w:rFonts w:ascii="Arial" w:hAnsi="Arial" w:cs="Arial"/>
        </w:rPr>
        <w:t xml:space="preserve"> que </w:t>
      </w:r>
      <w:proofErr w:type="spellStart"/>
      <w:r w:rsidRPr="005C779B">
        <w:rPr>
          <w:rFonts w:ascii="Arial" w:hAnsi="Arial" w:cs="Arial"/>
        </w:rPr>
        <w:t>guiaron</w:t>
      </w:r>
      <w:proofErr w:type="spellEnd"/>
      <w:r w:rsidRPr="005C779B">
        <w:rPr>
          <w:rFonts w:ascii="Arial" w:hAnsi="Arial" w:cs="Arial"/>
        </w:rPr>
        <w:t xml:space="preserve"> el </w:t>
      </w:r>
      <w:proofErr w:type="spellStart"/>
      <w:r w:rsidRPr="005C779B">
        <w:rPr>
          <w:rFonts w:ascii="Arial" w:hAnsi="Arial" w:cs="Arial"/>
        </w:rPr>
        <w:t>trabajo</w:t>
      </w:r>
      <w:proofErr w:type="spellEnd"/>
      <w:r w:rsidRPr="005C779B">
        <w:rPr>
          <w:rFonts w:ascii="Arial" w:hAnsi="Arial" w:cs="Arial"/>
        </w:rPr>
        <w:t xml:space="preserve"> de </w:t>
      </w:r>
      <w:proofErr w:type="spellStart"/>
      <w:r w:rsidRPr="005C779B">
        <w:rPr>
          <w:rFonts w:ascii="Arial" w:hAnsi="Arial" w:cs="Arial"/>
        </w:rPr>
        <w:t>tesis</w:t>
      </w:r>
      <w:proofErr w:type="spellEnd"/>
      <w:r w:rsidRPr="005C779B">
        <w:rPr>
          <w:rFonts w:ascii="Arial" w:hAnsi="Arial" w:cs="Arial"/>
        </w:rPr>
        <w:t xml:space="preserve">, </w:t>
      </w:r>
      <w:proofErr w:type="spellStart"/>
      <w:r w:rsidRPr="005C779B">
        <w:rPr>
          <w:rFonts w:ascii="Arial" w:hAnsi="Arial" w:cs="Arial"/>
        </w:rPr>
        <w:t>estas</w:t>
      </w:r>
      <w:proofErr w:type="spellEnd"/>
      <w:r w:rsidRPr="005C779B">
        <w:rPr>
          <w:rFonts w:ascii="Arial" w:hAnsi="Arial" w:cs="Arial"/>
        </w:rPr>
        <w:t xml:space="preserve"> </w:t>
      </w:r>
      <w:proofErr w:type="spellStart"/>
      <w:r w:rsidRPr="005C779B">
        <w:rPr>
          <w:rFonts w:ascii="Arial" w:hAnsi="Arial" w:cs="Arial"/>
        </w:rPr>
        <w:t>deben</w:t>
      </w:r>
      <w:proofErr w:type="spellEnd"/>
      <w:r w:rsidRPr="005C779B">
        <w:rPr>
          <w:rFonts w:ascii="Arial" w:hAnsi="Arial" w:cs="Arial"/>
        </w:rPr>
        <w:t xml:space="preserve"> de </w:t>
      </w:r>
      <w:proofErr w:type="spellStart"/>
      <w:r w:rsidRPr="005C779B">
        <w:rPr>
          <w:rFonts w:ascii="Arial" w:hAnsi="Arial" w:cs="Arial"/>
        </w:rPr>
        <w:t>ser</w:t>
      </w:r>
      <w:proofErr w:type="spellEnd"/>
      <w:r w:rsidRPr="005C779B">
        <w:rPr>
          <w:rFonts w:ascii="Arial" w:hAnsi="Arial" w:cs="Arial"/>
        </w:rPr>
        <w:t xml:space="preserve"> </w:t>
      </w:r>
      <w:proofErr w:type="spellStart"/>
      <w:r w:rsidRPr="005C779B">
        <w:rPr>
          <w:rFonts w:ascii="Arial" w:hAnsi="Arial" w:cs="Arial"/>
        </w:rPr>
        <w:t>congruentes</w:t>
      </w:r>
      <w:proofErr w:type="spellEnd"/>
      <w:r w:rsidRPr="005C779B">
        <w:rPr>
          <w:rFonts w:ascii="Arial" w:hAnsi="Arial" w:cs="Arial"/>
        </w:rPr>
        <w:t xml:space="preserve"> con </w:t>
      </w:r>
      <w:proofErr w:type="spellStart"/>
      <w:r w:rsidRPr="005C779B">
        <w:rPr>
          <w:rFonts w:ascii="Arial" w:hAnsi="Arial" w:cs="Arial"/>
        </w:rPr>
        <w:t>los</w:t>
      </w:r>
      <w:proofErr w:type="spellEnd"/>
      <w:r w:rsidRPr="005C779B">
        <w:rPr>
          <w:rFonts w:ascii="Arial" w:hAnsi="Arial" w:cs="Arial"/>
        </w:rPr>
        <w:t xml:space="preserve"> </w:t>
      </w:r>
      <w:proofErr w:type="spellStart"/>
      <w:r w:rsidRPr="005C779B">
        <w:rPr>
          <w:rFonts w:ascii="Arial" w:hAnsi="Arial" w:cs="Arial"/>
        </w:rPr>
        <w:t>objetivos</w:t>
      </w:r>
      <w:proofErr w:type="spellEnd"/>
      <w:r w:rsidRPr="005C779B">
        <w:rPr>
          <w:rFonts w:ascii="Arial" w:hAnsi="Arial" w:cs="Arial"/>
        </w:rPr>
        <w:t xml:space="preserve"> y el </w:t>
      </w:r>
      <w:proofErr w:type="spellStart"/>
      <w:r w:rsidRPr="005C779B">
        <w:rPr>
          <w:rFonts w:ascii="Arial" w:hAnsi="Arial" w:cs="Arial"/>
        </w:rPr>
        <w:t>diseño</w:t>
      </w:r>
      <w:proofErr w:type="spellEnd"/>
      <w:r w:rsidRPr="005C779B">
        <w:rPr>
          <w:rFonts w:ascii="Arial" w:hAnsi="Arial" w:cs="Arial"/>
        </w:rPr>
        <w:t xml:space="preserve"> de la </w:t>
      </w:r>
      <w:proofErr w:type="spellStart"/>
      <w:r w:rsidRPr="005C779B">
        <w:rPr>
          <w:rFonts w:ascii="Arial" w:hAnsi="Arial" w:cs="Arial"/>
        </w:rPr>
        <w:t>investigación</w:t>
      </w:r>
      <w:proofErr w:type="spellEnd"/>
      <w:r w:rsidRPr="005C779B">
        <w:rPr>
          <w:rFonts w:ascii="Arial" w:hAnsi="Arial" w:cs="Arial"/>
        </w:rPr>
        <w:t>.</w:t>
      </w:r>
    </w:p>
    <w:p w:rsidR="00005D12" w:rsidRPr="00005D12" w:rsidRDefault="00005D12" w:rsidP="00005D12">
      <w:pPr>
        <w:spacing w:after="0"/>
        <w:ind w:left="360"/>
        <w:rPr>
          <w:rFonts w:ascii="Arial" w:hAnsi="Arial" w:cs="Arial"/>
        </w:rPr>
      </w:pPr>
    </w:p>
    <w:p w:rsidR="00005D12" w:rsidRPr="00005D12" w:rsidRDefault="00005D12" w:rsidP="0058791D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</w:rPr>
      </w:pPr>
      <w:proofErr w:type="spellStart"/>
      <w:r w:rsidRPr="00005D12">
        <w:rPr>
          <w:rFonts w:ascii="Arial" w:hAnsi="Arial" w:cs="Arial"/>
          <w:b/>
        </w:rPr>
        <w:t>Antecedentes</w:t>
      </w:r>
      <w:proofErr w:type="spellEnd"/>
      <w:r w:rsidRPr="00005D12">
        <w:rPr>
          <w:rFonts w:ascii="Arial" w:hAnsi="Arial" w:cs="Arial"/>
          <w:b/>
        </w:rPr>
        <w:t>/</w:t>
      </w:r>
      <w:proofErr w:type="spellStart"/>
      <w:r w:rsidRPr="00005D12">
        <w:rPr>
          <w:rFonts w:ascii="Arial" w:hAnsi="Arial" w:cs="Arial"/>
          <w:b/>
        </w:rPr>
        <w:t>estado</w:t>
      </w:r>
      <w:proofErr w:type="spellEnd"/>
      <w:r w:rsidRPr="00005D12">
        <w:rPr>
          <w:rFonts w:ascii="Arial" w:hAnsi="Arial" w:cs="Arial"/>
          <w:b/>
        </w:rPr>
        <w:t xml:space="preserve"> del arte.</w:t>
      </w:r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Presentación</w:t>
      </w:r>
      <w:proofErr w:type="spellEnd"/>
      <w:r w:rsidRPr="00005D12">
        <w:rPr>
          <w:rFonts w:ascii="Arial" w:hAnsi="Arial" w:cs="Arial"/>
        </w:rPr>
        <w:t xml:space="preserve"> de la </w:t>
      </w:r>
      <w:proofErr w:type="spellStart"/>
      <w:r w:rsidRPr="00005D12">
        <w:rPr>
          <w:rFonts w:ascii="Arial" w:hAnsi="Arial" w:cs="Arial"/>
        </w:rPr>
        <w:t>revisión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exhaustiva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estudios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relevantes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tanto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clásicos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como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actuales</w:t>
      </w:r>
      <w:proofErr w:type="spellEnd"/>
      <w:r w:rsidRPr="00005D12">
        <w:rPr>
          <w:rFonts w:ascii="Arial" w:hAnsi="Arial" w:cs="Arial"/>
        </w:rPr>
        <w:t xml:space="preserve"> que </w:t>
      </w:r>
      <w:proofErr w:type="spellStart"/>
      <w:r w:rsidRPr="00005D12">
        <w:rPr>
          <w:rFonts w:ascii="Arial" w:hAnsi="Arial" w:cs="Arial"/>
        </w:rPr>
        <w:t>tengan</w:t>
      </w:r>
      <w:proofErr w:type="spellEnd"/>
      <w:r w:rsidRPr="00005D12">
        <w:rPr>
          <w:rFonts w:ascii="Arial" w:hAnsi="Arial" w:cs="Arial"/>
        </w:rPr>
        <w:t xml:space="preserve"> que </w:t>
      </w:r>
      <w:proofErr w:type="spellStart"/>
      <w:r w:rsidRPr="00005D12">
        <w:rPr>
          <w:rFonts w:ascii="Arial" w:hAnsi="Arial" w:cs="Arial"/>
        </w:rPr>
        <w:t>ver</w:t>
      </w:r>
      <w:proofErr w:type="spellEnd"/>
      <w:r w:rsidRPr="00005D12">
        <w:rPr>
          <w:rFonts w:ascii="Arial" w:hAnsi="Arial" w:cs="Arial"/>
        </w:rPr>
        <w:t xml:space="preserve"> con el </w:t>
      </w:r>
      <w:proofErr w:type="spellStart"/>
      <w:r w:rsidRPr="00005D12">
        <w:rPr>
          <w:rFonts w:ascii="Arial" w:hAnsi="Arial" w:cs="Arial"/>
        </w:rPr>
        <w:t>problema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específico</w:t>
      </w:r>
      <w:proofErr w:type="spellEnd"/>
      <w:r w:rsidRPr="00005D12">
        <w:rPr>
          <w:rFonts w:ascii="Arial" w:hAnsi="Arial" w:cs="Arial"/>
        </w:rPr>
        <w:t xml:space="preserve"> que </w:t>
      </w:r>
      <w:proofErr w:type="spellStart"/>
      <w:r w:rsidRPr="00005D12">
        <w:rPr>
          <w:rFonts w:ascii="Arial" w:hAnsi="Arial" w:cs="Arial"/>
        </w:rPr>
        <w:t>aborda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tesis</w:t>
      </w:r>
      <w:proofErr w:type="spellEnd"/>
      <w:r w:rsidRPr="00005D12">
        <w:rPr>
          <w:rFonts w:ascii="Arial" w:hAnsi="Arial" w:cs="Arial"/>
        </w:rPr>
        <w:t>.</w:t>
      </w:r>
    </w:p>
    <w:p w:rsidR="00005D12" w:rsidRPr="00005D12" w:rsidRDefault="00005D12" w:rsidP="00005D12">
      <w:pPr>
        <w:spacing w:after="0"/>
        <w:ind w:left="360"/>
        <w:rPr>
          <w:rFonts w:ascii="Arial" w:hAnsi="Arial" w:cs="Arial"/>
        </w:rPr>
      </w:pPr>
    </w:p>
    <w:p w:rsidR="00005D12" w:rsidRPr="00005D12" w:rsidRDefault="00005D12" w:rsidP="0058791D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</w:rPr>
      </w:pPr>
      <w:proofErr w:type="spellStart"/>
      <w:r w:rsidRPr="005C779B">
        <w:rPr>
          <w:rFonts w:ascii="Arial" w:hAnsi="Arial" w:cs="Arial"/>
          <w:b/>
        </w:rPr>
        <w:t>Fundamentación</w:t>
      </w:r>
      <w:proofErr w:type="spellEnd"/>
      <w:r w:rsidRPr="005C779B">
        <w:rPr>
          <w:rFonts w:ascii="Arial" w:hAnsi="Arial" w:cs="Arial"/>
          <w:b/>
        </w:rPr>
        <w:t xml:space="preserve"> </w:t>
      </w:r>
      <w:proofErr w:type="spellStart"/>
      <w:r w:rsidRPr="005C779B">
        <w:rPr>
          <w:rFonts w:ascii="Arial" w:hAnsi="Arial" w:cs="Arial"/>
          <w:b/>
        </w:rPr>
        <w:t>teórica</w:t>
      </w:r>
      <w:proofErr w:type="spellEnd"/>
      <w:r w:rsidRPr="005C779B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perspectiva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teórica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desde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donde</w:t>
      </w:r>
      <w:proofErr w:type="spellEnd"/>
      <w:r w:rsidRPr="00005D12">
        <w:rPr>
          <w:rFonts w:ascii="Arial" w:hAnsi="Arial" w:cs="Arial"/>
        </w:rPr>
        <w:t xml:space="preserve"> se </w:t>
      </w:r>
      <w:proofErr w:type="spellStart"/>
      <w:r w:rsidRPr="00005D12">
        <w:rPr>
          <w:rFonts w:ascii="Arial" w:hAnsi="Arial" w:cs="Arial"/>
        </w:rPr>
        <w:t>desarrollará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estudio</w:t>
      </w:r>
      <w:proofErr w:type="spellEnd"/>
      <w:r w:rsidRPr="00005D12">
        <w:rPr>
          <w:rFonts w:ascii="Arial" w:hAnsi="Arial" w:cs="Arial"/>
        </w:rPr>
        <w:t xml:space="preserve">. Los </w:t>
      </w:r>
      <w:proofErr w:type="spellStart"/>
      <w:r w:rsidRPr="00005D12">
        <w:rPr>
          <w:rFonts w:ascii="Arial" w:hAnsi="Arial" w:cs="Arial"/>
        </w:rPr>
        <w:t>conceptos</w:t>
      </w:r>
      <w:proofErr w:type="spellEnd"/>
      <w:r w:rsidRPr="00005D12">
        <w:rPr>
          <w:rFonts w:ascii="Arial" w:hAnsi="Arial" w:cs="Arial"/>
        </w:rPr>
        <w:t xml:space="preserve"> del </w:t>
      </w:r>
      <w:proofErr w:type="spellStart"/>
      <w:r w:rsidRPr="00005D12">
        <w:rPr>
          <w:rFonts w:ascii="Arial" w:hAnsi="Arial" w:cs="Arial"/>
        </w:rPr>
        <w:t>tema</w:t>
      </w:r>
      <w:proofErr w:type="spellEnd"/>
      <w:r w:rsidRPr="00005D12">
        <w:rPr>
          <w:rFonts w:ascii="Arial" w:hAnsi="Arial" w:cs="Arial"/>
        </w:rPr>
        <w:t xml:space="preserve"> que se </w:t>
      </w:r>
      <w:proofErr w:type="spellStart"/>
      <w:r w:rsidRPr="00005D12">
        <w:rPr>
          <w:rFonts w:ascii="Arial" w:hAnsi="Arial" w:cs="Arial"/>
        </w:rPr>
        <w:t>consideran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más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significativos</w:t>
      </w:r>
      <w:proofErr w:type="spellEnd"/>
      <w:r w:rsidRPr="00005D12">
        <w:rPr>
          <w:rFonts w:ascii="Arial" w:hAnsi="Arial" w:cs="Arial"/>
        </w:rPr>
        <w:t>.</w:t>
      </w:r>
    </w:p>
    <w:p w:rsidR="00005D12" w:rsidRPr="00005D12" w:rsidRDefault="00005D12" w:rsidP="00005D12">
      <w:pPr>
        <w:spacing w:after="0"/>
        <w:ind w:left="360"/>
        <w:rPr>
          <w:rFonts w:ascii="Arial" w:hAnsi="Arial" w:cs="Arial"/>
        </w:rPr>
      </w:pPr>
    </w:p>
    <w:p w:rsidR="00005D12" w:rsidRPr="00005D12" w:rsidRDefault="00005D12" w:rsidP="0058791D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</w:rPr>
      </w:pPr>
      <w:proofErr w:type="spellStart"/>
      <w:r w:rsidRPr="005C779B">
        <w:rPr>
          <w:rFonts w:ascii="Arial" w:hAnsi="Arial" w:cs="Arial"/>
          <w:b/>
        </w:rPr>
        <w:t>Hipótesis</w:t>
      </w:r>
      <w:proofErr w:type="spellEnd"/>
      <w:r w:rsidRPr="005C779B">
        <w:rPr>
          <w:rFonts w:ascii="Arial" w:hAnsi="Arial" w:cs="Arial"/>
          <w:b/>
        </w:rPr>
        <w:t xml:space="preserve"> o </w:t>
      </w:r>
      <w:proofErr w:type="spellStart"/>
      <w:r w:rsidRPr="005C779B">
        <w:rPr>
          <w:rFonts w:ascii="Arial" w:hAnsi="Arial" w:cs="Arial"/>
          <w:b/>
        </w:rPr>
        <w:t>supuestos</w:t>
      </w:r>
      <w:proofErr w:type="spellEnd"/>
      <w:r w:rsidRPr="00005D12">
        <w:rPr>
          <w:rFonts w:ascii="Arial" w:hAnsi="Arial" w:cs="Arial"/>
        </w:rPr>
        <w:t xml:space="preserve"> (</w:t>
      </w:r>
      <w:proofErr w:type="spellStart"/>
      <w:r w:rsidRPr="00005D12">
        <w:rPr>
          <w:rFonts w:ascii="Arial" w:hAnsi="Arial" w:cs="Arial"/>
        </w:rPr>
        <w:t>si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caso</w:t>
      </w:r>
      <w:proofErr w:type="spellEnd"/>
      <w:r w:rsidRPr="00005D12">
        <w:rPr>
          <w:rFonts w:ascii="Arial" w:hAnsi="Arial" w:cs="Arial"/>
        </w:rPr>
        <w:t>).</w:t>
      </w:r>
    </w:p>
    <w:p w:rsidR="00005D12" w:rsidRPr="0058791D" w:rsidRDefault="00005D12" w:rsidP="0058791D">
      <w:pPr>
        <w:spacing w:after="0"/>
        <w:ind w:left="720"/>
        <w:rPr>
          <w:rFonts w:ascii="Arial" w:hAnsi="Arial" w:cs="Arial"/>
        </w:rPr>
      </w:pPr>
      <w:proofErr w:type="spellStart"/>
      <w:r w:rsidRPr="0058791D">
        <w:rPr>
          <w:rFonts w:ascii="Arial" w:hAnsi="Arial" w:cs="Arial"/>
        </w:rPr>
        <w:t>Es</w:t>
      </w:r>
      <w:proofErr w:type="spellEnd"/>
      <w:r w:rsidRPr="0058791D">
        <w:rPr>
          <w:rFonts w:ascii="Arial" w:hAnsi="Arial" w:cs="Arial"/>
        </w:rPr>
        <w:t xml:space="preserve"> un </w:t>
      </w:r>
      <w:proofErr w:type="spellStart"/>
      <w:r w:rsidRPr="0058791D">
        <w:rPr>
          <w:rFonts w:ascii="Arial" w:hAnsi="Arial" w:cs="Arial"/>
        </w:rPr>
        <w:t>planteamiento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anticipado</w:t>
      </w:r>
      <w:proofErr w:type="spellEnd"/>
      <w:r w:rsidRPr="0058791D">
        <w:rPr>
          <w:rFonts w:ascii="Arial" w:hAnsi="Arial" w:cs="Arial"/>
        </w:rPr>
        <w:t xml:space="preserve"> de </w:t>
      </w:r>
      <w:proofErr w:type="spellStart"/>
      <w:r w:rsidRPr="0058791D">
        <w:rPr>
          <w:rFonts w:ascii="Arial" w:hAnsi="Arial" w:cs="Arial"/>
        </w:rPr>
        <w:t>los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resultados</w:t>
      </w:r>
      <w:proofErr w:type="spellEnd"/>
      <w:r w:rsidRPr="0058791D">
        <w:rPr>
          <w:rFonts w:ascii="Arial" w:hAnsi="Arial" w:cs="Arial"/>
        </w:rPr>
        <w:t xml:space="preserve"> que el </w:t>
      </w:r>
      <w:proofErr w:type="spellStart"/>
      <w:r w:rsidRPr="0058791D">
        <w:rPr>
          <w:rFonts w:ascii="Arial" w:hAnsi="Arial" w:cs="Arial"/>
        </w:rPr>
        <w:t>investigador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espera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obtener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mediante</w:t>
      </w:r>
      <w:proofErr w:type="spellEnd"/>
      <w:r w:rsidRPr="0058791D">
        <w:rPr>
          <w:rFonts w:ascii="Arial" w:hAnsi="Arial" w:cs="Arial"/>
        </w:rPr>
        <w:t xml:space="preserve"> el </w:t>
      </w:r>
      <w:proofErr w:type="spellStart"/>
      <w:r w:rsidRPr="0058791D">
        <w:rPr>
          <w:rFonts w:ascii="Arial" w:hAnsi="Arial" w:cs="Arial"/>
        </w:rPr>
        <w:t>proceso</w:t>
      </w:r>
      <w:proofErr w:type="spellEnd"/>
      <w:r w:rsidRPr="0058791D">
        <w:rPr>
          <w:rFonts w:ascii="Arial" w:hAnsi="Arial" w:cs="Arial"/>
        </w:rPr>
        <w:t xml:space="preserve"> de </w:t>
      </w:r>
      <w:proofErr w:type="spellStart"/>
      <w:r w:rsidRPr="0058791D">
        <w:rPr>
          <w:rFonts w:ascii="Arial" w:hAnsi="Arial" w:cs="Arial"/>
        </w:rPr>
        <w:t>investigación</w:t>
      </w:r>
      <w:proofErr w:type="spellEnd"/>
    </w:p>
    <w:p w:rsidR="005C779B" w:rsidRDefault="005C779B" w:rsidP="005C779B">
      <w:pPr>
        <w:pStyle w:val="Prrafodelista"/>
        <w:spacing w:after="0"/>
        <w:rPr>
          <w:rFonts w:ascii="Arial" w:hAnsi="Arial" w:cs="Arial"/>
        </w:rPr>
      </w:pPr>
    </w:p>
    <w:p w:rsidR="00005D12" w:rsidRPr="00005D12" w:rsidRDefault="00005D12" w:rsidP="0058791D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</w:rPr>
      </w:pPr>
      <w:proofErr w:type="spellStart"/>
      <w:r w:rsidRPr="005C779B">
        <w:rPr>
          <w:rFonts w:ascii="Arial" w:hAnsi="Arial" w:cs="Arial"/>
          <w:b/>
        </w:rPr>
        <w:t>Objetivos</w:t>
      </w:r>
      <w:proofErr w:type="spellEnd"/>
      <w:r w:rsidRPr="005C779B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Los </w:t>
      </w:r>
      <w:proofErr w:type="spellStart"/>
      <w:r w:rsidRPr="00005D12">
        <w:rPr>
          <w:rFonts w:ascii="Arial" w:hAnsi="Arial" w:cs="Arial"/>
        </w:rPr>
        <w:t>objetivos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expresan</w:t>
      </w:r>
      <w:proofErr w:type="spellEnd"/>
      <w:r w:rsidRPr="00005D12">
        <w:rPr>
          <w:rFonts w:ascii="Arial" w:hAnsi="Arial" w:cs="Arial"/>
        </w:rPr>
        <w:t xml:space="preserve"> las </w:t>
      </w:r>
      <w:proofErr w:type="spellStart"/>
      <w:r w:rsidRPr="00005D12">
        <w:rPr>
          <w:rFonts w:ascii="Arial" w:hAnsi="Arial" w:cs="Arial"/>
        </w:rPr>
        <w:t>situaciones</w:t>
      </w:r>
      <w:proofErr w:type="spellEnd"/>
      <w:r w:rsidRPr="00005D12">
        <w:rPr>
          <w:rFonts w:ascii="Arial" w:hAnsi="Arial" w:cs="Arial"/>
        </w:rPr>
        <w:t xml:space="preserve"> que </w:t>
      </w:r>
      <w:proofErr w:type="spellStart"/>
      <w:r w:rsidRPr="00005D12">
        <w:rPr>
          <w:rFonts w:ascii="Arial" w:hAnsi="Arial" w:cs="Arial"/>
        </w:rPr>
        <w:t>resolvieron</w:t>
      </w:r>
      <w:proofErr w:type="spellEnd"/>
      <w:r w:rsidRPr="00005D12">
        <w:rPr>
          <w:rFonts w:ascii="Arial" w:hAnsi="Arial" w:cs="Arial"/>
        </w:rPr>
        <w:t xml:space="preserve">/ </w:t>
      </w:r>
      <w:proofErr w:type="spellStart"/>
      <w:r w:rsidRPr="00005D12">
        <w:rPr>
          <w:rFonts w:ascii="Arial" w:hAnsi="Arial" w:cs="Arial"/>
        </w:rPr>
        <w:t>atendieron</w:t>
      </w:r>
      <w:proofErr w:type="spellEnd"/>
      <w:r w:rsidRPr="00005D12">
        <w:rPr>
          <w:rFonts w:ascii="Arial" w:hAnsi="Arial" w:cs="Arial"/>
        </w:rPr>
        <w:t>/</w:t>
      </w:r>
      <w:proofErr w:type="spellStart"/>
      <w:r w:rsidRPr="00005D12">
        <w:rPr>
          <w:rFonts w:ascii="Arial" w:hAnsi="Arial" w:cs="Arial"/>
        </w:rPr>
        <w:t>explicaron</w:t>
      </w:r>
      <w:proofErr w:type="spellEnd"/>
      <w:r w:rsidRPr="00005D12">
        <w:rPr>
          <w:rFonts w:ascii="Arial" w:hAnsi="Arial" w:cs="Arial"/>
        </w:rPr>
        <w:t xml:space="preserve">. Deben de </w:t>
      </w:r>
      <w:proofErr w:type="spellStart"/>
      <w:r w:rsidRPr="00005D12">
        <w:rPr>
          <w:rFonts w:ascii="Arial" w:hAnsi="Arial" w:cs="Arial"/>
        </w:rPr>
        <w:t>estar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redactados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forma </w:t>
      </w:r>
      <w:proofErr w:type="spellStart"/>
      <w:r w:rsidRPr="00005D12">
        <w:rPr>
          <w:rFonts w:ascii="Arial" w:hAnsi="Arial" w:cs="Arial"/>
        </w:rPr>
        <w:t>clara</w:t>
      </w:r>
      <w:proofErr w:type="spellEnd"/>
      <w:r w:rsidRPr="00005D12">
        <w:rPr>
          <w:rFonts w:ascii="Arial" w:hAnsi="Arial" w:cs="Arial"/>
        </w:rPr>
        <w:t xml:space="preserve"> y </w:t>
      </w:r>
      <w:proofErr w:type="spellStart"/>
      <w:r w:rsidRPr="00005D12">
        <w:rPr>
          <w:rFonts w:ascii="Arial" w:hAnsi="Arial" w:cs="Arial"/>
        </w:rPr>
        <w:t>concreta</w:t>
      </w:r>
      <w:proofErr w:type="spellEnd"/>
      <w:r w:rsidRPr="00005D12">
        <w:rPr>
          <w:rFonts w:ascii="Arial" w:hAnsi="Arial" w:cs="Arial"/>
        </w:rPr>
        <w:t xml:space="preserve"> (</w:t>
      </w:r>
      <w:proofErr w:type="spellStart"/>
      <w:r w:rsidRPr="00005D12">
        <w:rPr>
          <w:rFonts w:ascii="Arial" w:hAnsi="Arial" w:cs="Arial"/>
        </w:rPr>
        <w:t>redactados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infinitivo</w:t>
      </w:r>
      <w:proofErr w:type="spellEnd"/>
      <w:r w:rsidRPr="00005D12">
        <w:rPr>
          <w:rFonts w:ascii="Arial" w:hAnsi="Arial" w:cs="Arial"/>
        </w:rPr>
        <w:t xml:space="preserve">), y </w:t>
      </w:r>
      <w:proofErr w:type="spellStart"/>
      <w:r w:rsidRPr="00005D12">
        <w:rPr>
          <w:rFonts w:ascii="Arial" w:hAnsi="Arial" w:cs="Arial"/>
        </w:rPr>
        <w:t>ser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coherentes</w:t>
      </w:r>
      <w:proofErr w:type="spellEnd"/>
      <w:r w:rsidRPr="00005D12">
        <w:rPr>
          <w:rFonts w:ascii="Arial" w:hAnsi="Arial" w:cs="Arial"/>
        </w:rPr>
        <w:t xml:space="preserve"> con la </w:t>
      </w:r>
      <w:proofErr w:type="spellStart"/>
      <w:r w:rsidRPr="00005D12">
        <w:rPr>
          <w:rFonts w:ascii="Arial" w:hAnsi="Arial" w:cs="Arial"/>
        </w:rPr>
        <w:t>pregunta</w:t>
      </w:r>
      <w:proofErr w:type="spellEnd"/>
      <w:r w:rsidRPr="00005D12">
        <w:rPr>
          <w:rFonts w:ascii="Arial" w:hAnsi="Arial" w:cs="Arial"/>
        </w:rPr>
        <w:t xml:space="preserve"> o </w:t>
      </w:r>
      <w:proofErr w:type="spellStart"/>
      <w:r w:rsidRPr="00005D12">
        <w:rPr>
          <w:rFonts w:ascii="Arial" w:hAnsi="Arial" w:cs="Arial"/>
        </w:rPr>
        <w:t>preguntas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investigación</w:t>
      </w:r>
      <w:proofErr w:type="spellEnd"/>
      <w:r w:rsidRPr="00005D12">
        <w:rPr>
          <w:rFonts w:ascii="Arial" w:hAnsi="Arial" w:cs="Arial"/>
        </w:rPr>
        <w:t xml:space="preserve">, </w:t>
      </w:r>
      <w:proofErr w:type="spellStart"/>
      <w:r w:rsidRPr="00005D12">
        <w:rPr>
          <w:rFonts w:ascii="Arial" w:hAnsi="Arial" w:cs="Arial"/>
        </w:rPr>
        <w:t>así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como</w:t>
      </w:r>
      <w:proofErr w:type="spellEnd"/>
      <w:r w:rsidRPr="00005D12">
        <w:rPr>
          <w:rFonts w:ascii="Arial" w:hAnsi="Arial" w:cs="Arial"/>
        </w:rPr>
        <w:t xml:space="preserve"> con el </w:t>
      </w:r>
      <w:proofErr w:type="spellStart"/>
      <w:r w:rsidRPr="00005D12">
        <w:rPr>
          <w:rFonts w:ascii="Arial" w:hAnsi="Arial" w:cs="Arial"/>
        </w:rPr>
        <w:t>diseño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metodológico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Podrán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dividirlos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objetivo</w:t>
      </w:r>
      <w:proofErr w:type="spellEnd"/>
      <w:r w:rsidRPr="00005D12">
        <w:rPr>
          <w:rFonts w:ascii="Arial" w:hAnsi="Arial" w:cs="Arial"/>
        </w:rPr>
        <w:t xml:space="preserve"> general y </w:t>
      </w:r>
      <w:proofErr w:type="spellStart"/>
      <w:r w:rsidRPr="00005D12">
        <w:rPr>
          <w:rFonts w:ascii="Arial" w:hAnsi="Arial" w:cs="Arial"/>
        </w:rPr>
        <w:t>objetivos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específicos</w:t>
      </w:r>
      <w:proofErr w:type="spellEnd"/>
      <w:r w:rsidRPr="00005D12">
        <w:rPr>
          <w:rFonts w:ascii="Arial" w:hAnsi="Arial" w:cs="Arial"/>
        </w:rPr>
        <w:t>.</w:t>
      </w:r>
    </w:p>
    <w:p w:rsidR="00005D12" w:rsidRPr="00005D12" w:rsidRDefault="00005D12" w:rsidP="00005D12">
      <w:pPr>
        <w:spacing w:after="0"/>
        <w:ind w:left="360"/>
        <w:rPr>
          <w:rFonts w:ascii="Arial" w:hAnsi="Arial" w:cs="Arial"/>
        </w:rPr>
      </w:pPr>
    </w:p>
    <w:p w:rsidR="00005D12" w:rsidRPr="00005D12" w:rsidRDefault="00005D12" w:rsidP="0058791D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</w:rPr>
      </w:pPr>
      <w:r w:rsidRPr="005C779B">
        <w:rPr>
          <w:rFonts w:ascii="Arial" w:hAnsi="Arial" w:cs="Arial"/>
          <w:b/>
        </w:rPr>
        <w:t xml:space="preserve">Material y </w:t>
      </w:r>
      <w:proofErr w:type="spellStart"/>
      <w:r w:rsidRPr="005C779B">
        <w:rPr>
          <w:rFonts w:ascii="Arial" w:hAnsi="Arial" w:cs="Arial"/>
          <w:b/>
        </w:rPr>
        <w:t>Métodos</w:t>
      </w:r>
      <w:proofErr w:type="spellEnd"/>
      <w:r w:rsidRPr="005C779B">
        <w:rPr>
          <w:rFonts w:ascii="Arial" w:hAnsi="Arial" w:cs="Arial"/>
          <w:b/>
        </w:rPr>
        <w:t xml:space="preserve"> o </w:t>
      </w:r>
      <w:proofErr w:type="spellStart"/>
      <w:r w:rsidRPr="005C779B">
        <w:rPr>
          <w:rFonts w:ascii="Arial" w:hAnsi="Arial" w:cs="Arial"/>
          <w:b/>
        </w:rPr>
        <w:t>Metodología</w:t>
      </w:r>
      <w:proofErr w:type="spellEnd"/>
      <w:r w:rsidRPr="005C779B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Este </w:t>
      </w:r>
      <w:proofErr w:type="spellStart"/>
      <w:r w:rsidRPr="00005D12">
        <w:rPr>
          <w:rFonts w:ascii="Arial" w:hAnsi="Arial" w:cs="Arial"/>
        </w:rPr>
        <w:t>apartado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debe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ser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descrito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cuidadosamente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tal</w:t>
      </w:r>
      <w:proofErr w:type="spellEnd"/>
      <w:r w:rsidRPr="00005D12">
        <w:rPr>
          <w:rFonts w:ascii="Arial" w:hAnsi="Arial" w:cs="Arial"/>
        </w:rPr>
        <w:t xml:space="preserve"> forma que </w:t>
      </w:r>
      <w:proofErr w:type="spellStart"/>
      <w:r w:rsidRPr="00005D12">
        <w:rPr>
          <w:rFonts w:ascii="Arial" w:hAnsi="Arial" w:cs="Arial"/>
        </w:rPr>
        <w:t>quede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claro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qué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</w:t>
      </w:r>
      <w:proofErr w:type="spellEnd"/>
      <w:r w:rsidRPr="00005D12">
        <w:rPr>
          <w:rFonts w:ascii="Arial" w:hAnsi="Arial" w:cs="Arial"/>
        </w:rPr>
        <w:t xml:space="preserve"> lo que se </w:t>
      </w:r>
      <w:proofErr w:type="spellStart"/>
      <w:r w:rsidRPr="00005D12">
        <w:rPr>
          <w:rFonts w:ascii="Arial" w:hAnsi="Arial" w:cs="Arial"/>
        </w:rPr>
        <w:t>realizó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Debe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incluir</w:t>
      </w:r>
      <w:proofErr w:type="spellEnd"/>
      <w:r w:rsidRPr="00005D12">
        <w:rPr>
          <w:rFonts w:ascii="Arial" w:hAnsi="Arial" w:cs="Arial"/>
        </w:rPr>
        <w:t>:</w:t>
      </w:r>
    </w:p>
    <w:p w:rsidR="00005D12" w:rsidRPr="0058791D" w:rsidRDefault="00005D12" w:rsidP="0058791D">
      <w:pPr>
        <w:pStyle w:val="Prrafodelista"/>
        <w:numPr>
          <w:ilvl w:val="1"/>
          <w:numId w:val="14"/>
        </w:numPr>
        <w:spacing w:after="0"/>
        <w:rPr>
          <w:rFonts w:ascii="Arial" w:hAnsi="Arial" w:cs="Arial"/>
        </w:rPr>
      </w:pPr>
      <w:proofErr w:type="spellStart"/>
      <w:r w:rsidRPr="0058791D">
        <w:rPr>
          <w:rFonts w:ascii="Arial" w:hAnsi="Arial" w:cs="Arial"/>
        </w:rPr>
        <w:t>Tipo</w:t>
      </w:r>
      <w:proofErr w:type="spellEnd"/>
      <w:r w:rsidRPr="0058791D">
        <w:rPr>
          <w:rFonts w:ascii="Arial" w:hAnsi="Arial" w:cs="Arial"/>
        </w:rPr>
        <w:t xml:space="preserve"> de </w:t>
      </w:r>
      <w:proofErr w:type="spellStart"/>
      <w:r w:rsidRPr="0058791D">
        <w:rPr>
          <w:rFonts w:ascii="Arial" w:hAnsi="Arial" w:cs="Arial"/>
        </w:rPr>
        <w:t>investigación</w:t>
      </w:r>
      <w:proofErr w:type="spellEnd"/>
      <w:r w:rsidRPr="0058791D">
        <w:rPr>
          <w:rFonts w:ascii="Arial" w:hAnsi="Arial" w:cs="Arial"/>
        </w:rPr>
        <w:t>.</w:t>
      </w:r>
    </w:p>
    <w:p w:rsidR="00005D12" w:rsidRPr="0058791D" w:rsidRDefault="00005D12" w:rsidP="0058791D">
      <w:pPr>
        <w:pStyle w:val="Prrafodelista"/>
        <w:numPr>
          <w:ilvl w:val="1"/>
          <w:numId w:val="14"/>
        </w:numPr>
        <w:spacing w:after="0"/>
        <w:rPr>
          <w:rFonts w:ascii="Arial" w:hAnsi="Arial" w:cs="Arial"/>
        </w:rPr>
      </w:pPr>
      <w:proofErr w:type="spellStart"/>
      <w:r w:rsidRPr="0058791D">
        <w:rPr>
          <w:rFonts w:ascii="Arial" w:hAnsi="Arial" w:cs="Arial"/>
        </w:rPr>
        <w:t>Población</w:t>
      </w:r>
      <w:proofErr w:type="spellEnd"/>
      <w:r w:rsidRPr="0058791D">
        <w:rPr>
          <w:rFonts w:ascii="Arial" w:hAnsi="Arial" w:cs="Arial"/>
        </w:rPr>
        <w:t xml:space="preserve"> o </w:t>
      </w:r>
      <w:proofErr w:type="spellStart"/>
      <w:r w:rsidRPr="0058791D">
        <w:rPr>
          <w:rFonts w:ascii="Arial" w:hAnsi="Arial" w:cs="Arial"/>
        </w:rPr>
        <w:t>unidad</w:t>
      </w:r>
      <w:proofErr w:type="spellEnd"/>
      <w:r w:rsidRPr="0058791D">
        <w:rPr>
          <w:rFonts w:ascii="Arial" w:hAnsi="Arial" w:cs="Arial"/>
        </w:rPr>
        <w:t xml:space="preserve"> de </w:t>
      </w:r>
      <w:proofErr w:type="spellStart"/>
      <w:r w:rsidRPr="0058791D">
        <w:rPr>
          <w:rFonts w:ascii="Arial" w:hAnsi="Arial" w:cs="Arial"/>
        </w:rPr>
        <w:t>análisis</w:t>
      </w:r>
      <w:proofErr w:type="spellEnd"/>
      <w:r w:rsidRPr="0058791D">
        <w:rPr>
          <w:rFonts w:ascii="Arial" w:hAnsi="Arial" w:cs="Arial"/>
        </w:rPr>
        <w:t>.</w:t>
      </w:r>
    </w:p>
    <w:p w:rsidR="00005D12" w:rsidRPr="0058791D" w:rsidRDefault="00005D12" w:rsidP="0058791D">
      <w:pPr>
        <w:pStyle w:val="Prrafodelista"/>
        <w:numPr>
          <w:ilvl w:val="1"/>
          <w:numId w:val="14"/>
        </w:numPr>
        <w:spacing w:after="0"/>
        <w:rPr>
          <w:rFonts w:ascii="Arial" w:hAnsi="Arial" w:cs="Arial"/>
        </w:rPr>
      </w:pPr>
      <w:proofErr w:type="spellStart"/>
      <w:r w:rsidRPr="0058791D">
        <w:rPr>
          <w:rFonts w:ascii="Arial" w:hAnsi="Arial" w:cs="Arial"/>
        </w:rPr>
        <w:t>Muestra</w:t>
      </w:r>
      <w:proofErr w:type="spellEnd"/>
      <w:r w:rsidRPr="0058791D">
        <w:rPr>
          <w:rFonts w:ascii="Arial" w:hAnsi="Arial" w:cs="Arial"/>
        </w:rPr>
        <w:t xml:space="preserve"> y </w:t>
      </w:r>
      <w:proofErr w:type="spellStart"/>
      <w:r w:rsidRPr="0058791D">
        <w:rPr>
          <w:rFonts w:ascii="Arial" w:hAnsi="Arial" w:cs="Arial"/>
        </w:rPr>
        <w:t>tipo</w:t>
      </w:r>
      <w:proofErr w:type="spellEnd"/>
      <w:r w:rsidRPr="0058791D">
        <w:rPr>
          <w:rFonts w:ascii="Arial" w:hAnsi="Arial" w:cs="Arial"/>
        </w:rPr>
        <w:t xml:space="preserve"> de </w:t>
      </w:r>
      <w:proofErr w:type="spellStart"/>
      <w:r w:rsidRPr="0058791D">
        <w:rPr>
          <w:rFonts w:ascii="Arial" w:hAnsi="Arial" w:cs="Arial"/>
        </w:rPr>
        <w:t>muestra</w:t>
      </w:r>
      <w:proofErr w:type="spellEnd"/>
      <w:r w:rsidRPr="0058791D">
        <w:rPr>
          <w:rFonts w:ascii="Arial" w:hAnsi="Arial" w:cs="Arial"/>
        </w:rPr>
        <w:t xml:space="preserve"> (</w:t>
      </w:r>
      <w:proofErr w:type="spellStart"/>
      <w:r w:rsidRPr="0058791D">
        <w:rPr>
          <w:rFonts w:ascii="Arial" w:hAnsi="Arial" w:cs="Arial"/>
        </w:rPr>
        <w:t>si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es</w:t>
      </w:r>
      <w:proofErr w:type="spellEnd"/>
      <w:r w:rsidRPr="0058791D">
        <w:rPr>
          <w:rFonts w:ascii="Arial" w:hAnsi="Arial" w:cs="Arial"/>
        </w:rPr>
        <w:t xml:space="preserve"> el </w:t>
      </w:r>
      <w:proofErr w:type="spellStart"/>
      <w:r w:rsidRPr="0058791D">
        <w:rPr>
          <w:rFonts w:ascii="Arial" w:hAnsi="Arial" w:cs="Arial"/>
        </w:rPr>
        <w:t>caso</w:t>
      </w:r>
      <w:proofErr w:type="spellEnd"/>
      <w:r w:rsidRPr="0058791D">
        <w:rPr>
          <w:rFonts w:ascii="Arial" w:hAnsi="Arial" w:cs="Arial"/>
        </w:rPr>
        <w:t>).</w:t>
      </w:r>
    </w:p>
    <w:p w:rsidR="00005D12" w:rsidRPr="0058791D" w:rsidRDefault="00005D12" w:rsidP="0058791D">
      <w:pPr>
        <w:pStyle w:val="Prrafodelista"/>
        <w:numPr>
          <w:ilvl w:val="1"/>
          <w:numId w:val="14"/>
        </w:numPr>
        <w:spacing w:after="0"/>
        <w:rPr>
          <w:rFonts w:ascii="Arial" w:hAnsi="Arial" w:cs="Arial"/>
        </w:rPr>
      </w:pPr>
      <w:proofErr w:type="spellStart"/>
      <w:r w:rsidRPr="0058791D">
        <w:rPr>
          <w:rFonts w:ascii="Arial" w:hAnsi="Arial" w:cs="Arial"/>
        </w:rPr>
        <w:t>Técnicas</w:t>
      </w:r>
      <w:proofErr w:type="spellEnd"/>
      <w:r w:rsidRPr="0058791D">
        <w:rPr>
          <w:rFonts w:ascii="Arial" w:hAnsi="Arial" w:cs="Arial"/>
        </w:rPr>
        <w:t xml:space="preserve"> e </w:t>
      </w:r>
      <w:proofErr w:type="spellStart"/>
      <w:r w:rsidRPr="0058791D">
        <w:rPr>
          <w:rFonts w:ascii="Arial" w:hAnsi="Arial" w:cs="Arial"/>
        </w:rPr>
        <w:t>Instrumentos</w:t>
      </w:r>
      <w:proofErr w:type="spellEnd"/>
      <w:r w:rsidRPr="0058791D">
        <w:rPr>
          <w:rFonts w:ascii="Arial" w:hAnsi="Arial" w:cs="Arial"/>
        </w:rPr>
        <w:t>.</w:t>
      </w:r>
    </w:p>
    <w:p w:rsidR="00005D12" w:rsidRPr="0058791D" w:rsidRDefault="00005D12" w:rsidP="0058791D">
      <w:pPr>
        <w:pStyle w:val="Prrafodelista"/>
        <w:numPr>
          <w:ilvl w:val="1"/>
          <w:numId w:val="14"/>
        </w:numPr>
        <w:spacing w:after="0"/>
        <w:rPr>
          <w:rFonts w:ascii="Arial" w:hAnsi="Arial" w:cs="Arial"/>
        </w:rPr>
      </w:pPr>
      <w:proofErr w:type="spellStart"/>
      <w:r w:rsidRPr="0058791D">
        <w:rPr>
          <w:rFonts w:ascii="Arial" w:hAnsi="Arial" w:cs="Arial"/>
        </w:rPr>
        <w:t>Procedimientos</w:t>
      </w:r>
      <w:proofErr w:type="spellEnd"/>
      <w:r w:rsidRPr="0058791D">
        <w:rPr>
          <w:rFonts w:ascii="Arial" w:hAnsi="Arial" w:cs="Arial"/>
        </w:rPr>
        <w:t>.</w:t>
      </w:r>
    </w:p>
    <w:p w:rsidR="00005D12" w:rsidRPr="00005D12" w:rsidRDefault="00005D12" w:rsidP="00005D12">
      <w:pPr>
        <w:spacing w:after="0"/>
        <w:ind w:left="360"/>
        <w:rPr>
          <w:rFonts w:ascii="Arial" w:hAnsi="Arial" w:cs="Arial"/>
        </w:rPr>
      </w:pPr>
    </w:p>
    <w:p w:rsidR="00005D12" w:rsidRPr="00005D12" w:rsidRDefault="00005D12" w:rsidP="0058791D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</w:rPr>
      </w:pPr>
      <w:proofErr w:type="spellStart"/>
      <w:r w:rsidRPr="0058791D">
        <w:rPr>
          <w:rFonts w:ascii="Arial" w:hAnsi="Arial" w:cs="Arial"/>
          <w:b/>
        </w:rPr>
        <w:t>Resultados</w:t>
      </w:r>
      <w:proofErr w:type="spellEnd"/>
      <w:r w:rsidRPr="0058791D">
        <w:rPr>
          <w:rFonts w:ascii="Arial" w:hAnsi="Arial" w:cs="Arial"/>
          <w:b/>
        </w:rPr>
        <w:t xml:space="preserve"> y </w:t>
      </w:r>
      <w:proofErr w:type="spellStart"/>
      <w:r w:rsidRPr="0058791D">
        <w:rPr>
          <w:rFonts w:ascii="Arial" w:hAnsi="Arial" w:cs="Arial"/>
          <w:b/>
        </w:rPr>
        <w:t>discusión</w:t>
      </w:r>
      <w:proofErr w:type="spellEnd"/>
      <w:r w:rsidRPr="0058791D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Este </w:t>
      </w:r>
      <w:proofErr w:type="spellStart"/>
      <w:r w:rsidRPr="00005D12">
        <w:rPr>
          <w:rFonts w:ascii="Arial" w:hAnsi="Arial" w:cs="Arial"/>
        </w:rPr>
        <w:t>es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apartado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medular</w:t>
      </w:r>
      <w:proofErr w:type="spellEnd"/>
      <w:r w:rsidRPr="00005D12">
        <w:rPr>
          <w:rFonts w:ascii="Arial" w:hAnsi="Arial" w:cs="Arial"/>
        </w:rPr>
        <w:t xml:space="preserve"> de la </w:t>
      </w:r>
      <w:proofErr w:type="spellStart"/>
      <w:r w:rsidRPr="00005D12">
        <w:rPr>
          <w:rFonts w:ascii="Arial" w:hAnsi="Arial" w:cs="Arial"/>
        </w:rPr>
        <w:t>tesis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pues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aquí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donde</w:t>
      </w:r>
      <w:proofErr w:type="spellEnd"/>
      <w:r w:rsidRPr="00005D12">
        <w:rPr>
          <w:rFonts w:ascii="Arial" w:hAnsi="Arial" w:cs="Arial"/>
        </w:rPr>
        <w:t xml:space="preserve"> se </w:t>
      </w:r>
      <w:proofErr w:type="spellStart"/>
      <w:r w:rsidRPr="00005D12">
        <w:rPr>
          <w:rFonts w:ascii="Arial" w:hAnsi="Arial" w:cs="Arial"/>
        </w:rPr>
        <w:t>muestran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hallazgos</w:t>
      </w:r>
      <w:proofErr w:type="spellEnd"/>
      <w:r w:rsidRPr="00005D12">
        <w:rPr>
          <w:rFonts w:ascii="Arial" w:hAnsi="Arial" w:cs="Arial"/>
        </w:rPr>
        <w:t xml:space="preserve">. Los </w:t>
      </w:r>
      <w:proofErr w:type="spellStart"/>
      <w:r w:rsidRPr="00005D12">
        <w:rPr>
          <w:rFonts w:ascii="Arial" w:hAnsi="Arial" w:cs="Arial"/>
        </w:rPr>
        <w:t>datos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deben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presentarse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manera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organizada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tal</w:t>
      </w:r>
      <w:proofErr w:type="spellEnd"/>
      <w:r w:rsidRPr="00005D12">
        <w:rPr>
          <w:rFonts w:ascii="Arial" w:hAnsi="Arial" w:cs="Arial"/>
        </w:rPr>
        <w:t xml:space="preserve"> forma que </w:t>
      </w:r>
      <w:proofErr w:type="spellStart"/>
      <w:r w:rsidRPr="00005D12">
        <w:rPr>
          <w:rFonts w:ascii="Arial" w:hAnsi="Arial" w:cs="Arial"/>
        </w:rPr>
        <w:t>facilite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comprensión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mismos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caso</w:t>
      </w:r>
      <w:proofErr w:type="spellEnd"/>
      <w:r w:rsidRPr="00005D12">
        <w:rPr>
          <w:rFonts w:ascii="Arial" w:hAnsi="Arial" w:cs="Arial"/>
        </w:rPr>
        <w:t xml:space="preserve"> de que </w:t>
      </w:r>
      <w:proofErr w:type="spellStart"/>
      <w:r w:rsidRPr="00005D12">
        <w:rPr>
          <w:rFonts w:ascii="Arial" w:hAnsi="Arial" w:cs="Arial"/>
        </w:rPr>
        <w:t>usen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imágenes</w:t>
      </w:r>
      <w:proofErr w:type="spellEnd"/>
      <w:r w:rsidRPr="00005D12">
        <w:rPr>
          <w:rFonts w:ascii="Arial" w:hAnsi="Arial" w:cs="Arial"/>
        </w:rPr>
        <w:t xml:space="preserve">, </w:t>
      </w:r>
      <w:proofErr w:type="spellStart"/>
      <w:r w:rsidRPr="00005D12">
        <w:rPr>
          <w:rFonts w:ascii="Arial" w:hAnsi="Arial" w:cs="Arial"/>
        </w:rPr>
        <w:t>figuras</w:t>
      </w:r>
      <w:proofErr w:type="spellEnd"/>
      <w:r w:rsidRPr="00005D12">
        <w:rPr>
          <w:rFonts w:ascii="Arial" w:hAnsi="Arial" w:cs="Arial"/>
        </w:rPr>
        <w:t xml:space="preserve"> o </w:t>
      </w:r>
      <w:proofErr w:type="spellStart"/>
      <w:r w:rsidRPr="00005D12">
        <w:rPr>
          <w:rFonts w:ascii="Arial" w:hAnsi="Arial" w:cs="Arial"/>
        </w:rPr>
        <w:t>tablas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deben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presentarse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como</w:t>
      </w:r>
      <w:proofErr w:type="spellEnd"/>
      <w:r w:rsidRPr="00005D12">
        <w:rPr>
          <w:rFonts w:ascii="Arial" w:hAnsi="Arial" w:cs="Arial"/>
        </w:rPr>
        <w:t xml:space="preserve"> parte del </w:t>
      </w:r>
      <w:proofErr w:type="spellStart"/>
      <w:r w:rsidRPr="00005D12">
        <w:rPr>
          <w:rFonts w:ascii="Arial" w:hAnsi="Arial" w:cs="Arial"/>
        </w:rPr>
        <w:t>texto</w:t>
      </w:r>
      <w:proofErr w:type="spellEnd"/>
      <w:r w:rsidRPr="00005D12">
        <w:rPr>
          <w:rFonts w:ascii="Arial" w:hAnsi="Arial" w:cs="Arial"/>
        </w:rPr>
        <w:t xml:space="preserve"> y no </w:t>
      </w:r>
      <w:proofErr w:type="spellStart"/>
      <w:r w:rsidRPr="00005D12">
        <w:rPr>
          <w:rFonts w:ascii="Arial" w:hAnsi="Arial" w:cs="Arial"/>
        </w:rPr>
        <w:t>por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separado</w:t>
      </w:r>
      <w:proofErr w:type="spellEnd"/>
      <w:r w:rsidRPr="00005D12">
        <w:rPr>
          <w:rFonts w:ascii="Arial" w:hAnsi="Arial" w:cs="Arial"/>
        </w:rPr>
        <w:t xml:space="preserve">. Deben de </w:t>
      </w:r>
      <w:proofErr w:type="spellStart"/>
      <w:r w:rsidRPr="00005D12">
        <w:rPr>
          <w:rFonts w:ascii="Arial" w:hAnsi="Arial" w:cs="Arial"/>
        </w:rPr>
        <w:t>estar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identificados</w:t>
      </w:r>
      <w:proofErr w:type="spellEnd"/>
      <w:r w:rsidRPr="00005D12">
        <w:rPr>
          <w:rFonts w:ascii="Arial" w:hAnsi="Arial" w:cs="Arial"/>
        </w:rPr>
        <w:t xml:space="preserve"> con </w:t>
      </w:r>
      <w:proofErr w:type="spellStart"/>
      <w:r w:rsidRPr="00005D12">
        <w:rPr>
          <w:rFonts w:ascii="Arial" w:hAnsi="Arial" w:cs="Arial"/>
        </w:rPr>
        <w:t>número</w:t>
      </w:r>
      <w:proofErr w:type="spellEnd"/>
      <w:r w:rsidRPr="00005D12">
        <w:rPr>
          <w:rFonts w:ascii="Arial" w:hAnsi="Arial" w:cs="Arial"/>
        </w:rPr>
        <w:t xml:space="preserve"> y </w:t>
      </w:r>
      <w:proofErr w:type="spellStart"/>
      <w:r w:rsidRPr="00005D12">
        <w:rPr>
          <w:rFonts w:ascii="Arial" w:hAnsi="Arial" w:cs="Arial"/>
        </w:rPr>
        <w:t>título</w:t>
      </w:r>
      <w:proofErr w:type="spellEnd"/>
      <w:r w:rsidRPr="00005D12">
        <w:rPr>
          <w:rFonts w:ascii="Arial" w:hAnsi="Arial" w:cs="Arial"/>
        </w:rPr>
        <w:t>.</w:t>
      </w:r>
    </w:p>
    <w:p w:rsidR="00005D12" w:rsidRPr="0058791D" w:rsidRDefault="00005D12" w:rsidP="0058791D">
      <w:pPr>
        <w:spacing w:after="0"/>
        <w:ind w:left="720"/>
        <w:rPr>
          <w:rFonts w:ascii="Arial" w:hAnsi="Arial" w:cs="Arial"/>
        </w:rPr>
      </w:pPr>
      <w:r w:rsidRPr="0058791D">
        <w:rPr>
          <w:rFonts w:ascii="Arial" w:hAnsi="Arial" w:cs="Arial"/>
        </w:rPr>
        <w:t xml:space="preserve">La </w:t>
      </w:r>
      <w:proofErr w:type="spellStart"/>
      <w:r w:rsidRPr="0058791D">
        <w:rPr>
          <w:rFonts w:ascii="Arial" w:hAnsi="Arial" w:cs="Arial"/>
        </w:rPr>
        <w:t>discusión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consiste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en</w:t>
      </w:r>
      <w:proofErr w:type="spellEnd"/>
      <w:r w:rsidRPr="0058791D">
        <w:rPr>
          <w:rFonts w:ascii="Arial" w:hAnsi="Arial" w:cs="Arial"/>
        </w:rPr>
        <w:t xml:space="preserve"> la </w:t>
      </w:r>
      <w:proofErr w:type="spellStart"/>
      <w:r w:rsidRPr="0058791D">
        <w:rPr>
          <w:rFonts w:ascii="Arial" w:hAnsi="Arial" w:cs="Arial"/>
        </w:rPr>
        <w:t>interpretación</w:t>
      </w:r>
      <w:proofErr w:type="spellEnd"/>
      <w:r w:rsidRPr="0058791D">
        <w:rPr>
          <w:rFonts w:ascii="Arial" w:hAnsi="Arial" w:cs="Arial"/>
        </w:rPr>
        <w:t xml:space="preserve"> de </w:t>
      </w:r>
      <w:proofErr w:type="spellStart"/>
      <w:r w:rsidRPr="0058791D">
        <w:rPr>
          <w:rFonts w:ascii="Arial" w:hAnsi="Arial" w:cs="Arial"/>
        </w:rPr>
        <w:t>los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resultados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comparándolos</w:t>
      </w:r>
      <w:proofErr w:type="spellEnd"/>
      <w:r w:rsidRPr="0058791D">
        <w:rPr>
          <w:rFonts w:ascii="Arial" w:hAnsi="Arial" w:cs="Arial"/>
        </w:rPr>
        <w:t xml:space="preserve"> con </w:t>
      </w:r>
      <w:proofErr w:type="spellStart"/>
      <w:r w:rsidRPr="0058791D">
        <w:rPr>
          <w:rFonts w:ascii="Arial" w:hAnsi="Arial" w:cs="Arial"/>
        </w:rPr>
        <w:t>los</w:t>
      </w:r>
      <w:proofErr w:type="spellEnd"/>
      <w:r w:rsidRPr="0058791D">
        <w:rPr>
          <w:rFonts w:ascii="Arial" w:hAnsi="Arial" w:cs="Arial"/>
        </w:rPr>
        <w:t xml:space="preserve"> de </w:t>
      </w:r>
      <w:proofErr w:type="spellStart"/>
      <w:r w:rsidRPr="0058791D">
        <w:rPr>
          <w:rFonts w:ascii="Arial" w:hAnsi="Arial" w:cs="Arial"/>
        </w:rPr>
        <w:t>otros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autores</w:t>
      </w:r>
      <w:proofErr w:type="spellEnd"/>
      <w:r w:rsidRPr="0058791D">
        <w:rPr>
          <w:rFonts w:ascii="Arial" w:hAnsi="Arial" w:cs="Arial"/>
        </w:rPr>
        <w:t xml:space="preserve"> o </w:t>
      </w:r>
      <w:proofErr w:type="spellStart"/>
      <w:r w:rsidRPr="0058791D">
        <w:rPr>
          <w:rFonts w:ascii="Arial" w:hAnsi="Arial" w:cs="Arial"/>
        </w:rPr>
        <w:t>explicándolos</w:t>
      </w:r>
      <w:proofErr w:type="spellEnd"/>
      <w:r w:rsidRPr="0058791D">
        <w:rPr>
          <w:rFonts w:ascii="Arial" w:hAnsi="Arial" w:cs="Arial"/>
        </w:rPr>
        <w:t xml:space="preserve"> a </w:t>
      </w:r>
      <w:proofErr w:type="spellStart"/>
      <w:r w:rsidRPr="0058791D">
        <w:rPr>
          <w:rFonts w:ascii="Arial" w:hAnsi="Arial" w:cs="Arial"/>
        </w:rPr>
        <w:t>partir</w:t>
      </w:r>
      <w:proofErr w:type="spellEnd"/>
      <w:r w:rsidRPr="0058791D">
        <w:rPr>
          <w:rFonts w:ascii="Arial" w:hAnsi="Arial" w:cs="Arial"/>
        </w:rPr>
        <w:t xml:space="preserve"> de la </w:t>
      </w:r>
      <w:proofErr w:type="spellStart"/>
      <w:r w:rsidRPr="0058791D">
        <w:rPr>
          <w:rFonts w:ascii="Arial" w:hAnsi="Arial" w:cs="Arial"/>
        </w:rPr>
        <w:t>fundamentación</w:t>
      </w:r>
      <w:proofErr w:type="spellEnd"/>
      <w:r w:rsidRPr="0058791D">
        <w:rPr>
          <w:rFonts w:ascii="Arial" w:hAnsi="Arial" w:cs="Arial"/>
        </w:rPr>
        <w:t xml:space="preserve"> </w:t>
      </w:r>
      <w:proofErr w:type="spellStart"/>
      <w:r w:rsidRPr="0058791D">
        <w:rPr>
          <w:rFonts w:ascii="Arial" w:hAnsi="Arial" w:cs="Arial"/>
        </w:rPr>
        <w:t>teórica</w:t>
      </w:r>
      <w:proofErr w:type="spellEnd"/>
      <w:r w:rsidRPr="0058791D">
        <w:rPr>
          <w:rFonts w:ascii="Arial" w:hAnsi="Arial" w:cs="Arial"/>
        </w:rPr>
        <w:t>.</w:t>
      </w:r>
    </w:p>
    <w:p w:rsidR="00005D12" w:rsidRPr="00005D12" w:rsidRDefault="00005D12" w:rsidP="00005D12">
      <w:pPr>
        <w:spacing w:after="0"/>
        <w:ind w:left="360"/>
        <w:rPr>
          <w:rFonts w:ascii="Arial" w:hAnsi="Arial" w:cs="Arial"/>
        </w:rPr>
      </w:pPr>
    </w:p>
    <w:p w:rsidR="00005D12" w:rsidRPr="00005D12" w:rsidRDefault="00005D12" w:rsidP="0058791D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</w:rPr>
      </w:pPr>
      <w:proofErr w:type="spellStart"/>
      <w:r w:rsidRPr="0058791D">
        <w:rPr>
          <w:rFonts w:ascii="Arial" w:hAnsi="Arial" w:cs="Arial"/>
          <w:b/>
        </w:rPr>
        <w:t>Conclusiones</w:t>
      </w:r>
      <w:proofErr w:type="spellEnd"/>
      <w:r w:rsidRPr="0058791D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Las </w:t>
      </w:r>
      <w:proofErr w:type="spellStart"/>
      <w:r w:rsidRPr="00005D12">
        <w:rPr>
          <w:rFonts w:ascii="Arial" w:hAnsi="Arial" w:cs="Arial"/>
        </w:rPr>
        <w:t>conclusiones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presentan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conocimiento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generado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tesis</w:t>
      </w:r>
      <w:proofErr w:type="spellEnd"/>
      <w:r w:rsidRPr="00005D12">
        <w:rPr>
          <w:rFonts w:ascii="Arial" w:hAnsi="Arial" w:cs="Arial"/>
        </w:rPr>
        <w:t xml:space="preserve">, </w:t>
      </w:r>
      <w:proofErr w:type="spellStart"/>
      <w:r w:rsidRPr="00005D12">
        <w:rPr>
          <w:rFonts w:ascii="Arial" w:hAnsi="Arial" w:cs="Arial"/>
        </w:rPr>
        <w:t>deben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ser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planteadas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forma </w:t>
      </w:r>
      <w:proofErr w:type="spellStart"/>
      <w:r w:rsidRPr="00005D12">
        <w:rPr>
          <w:rFonts w:ascii="Arial" w:hAnsi="Arial" w:cs="Arial"/>
        </w:rPr>
        <w:t>explícita</w:t>
      </w:r>
      <w:proofErr w:type="spellEnd"/>
      <w:r w:rsidRPr="00005D12">
        <w:rPr>
          <w:rFonts w:ascii="Arial" w:hAnsi="Arial" w:cs="Arial"/>
        </w:rPr>
        <w:t xml:space="preserve"> y </w:t>
      </w:r>
      <w:proofErr w:type="spellStart"/>
      <w:r w:rsidRPr="00005D12">
        <w:rPr>
          <w:rFonts w:ascii="Arial" w:hAnsi="Arial" w:cs="Arial"/>
        </w:rPr>
        <w:t>clara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Deberán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ser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congruentes</w:t>
      </w:r>
      <w:proofErr w:type="spellEnd"/>
      <w:r w:rsidRPr="00005D12">
        <w:rPr>
          <w:rFonts w:ascii="Arial" w:hAnsi="Arial" w:cs="Arial"/>
        </w:rPr>
        <w:t xml:space="preserve"> con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objetivos</w:t>
      </w:r>
      <w:proofErr w:type="spellEnd"/>
      <w:r w:rsidRPr="00005D12">
        <w:rPr>
          <w:rFonts w:ascii="Arial" w:hAnsi="Arial" w:cs="Arial"/>
        </w:rPr>
        <w:t xml:space="preserve"> y/o la o las </w:t>
      </w:r>
      <w:proofErr w:type="spellStart"/>
      <w:r w:rsidRPr="00005D12">
        <w:rPr>
          <w:rFonts w:ascii="Arial" w:hAnsi="Arial" w:cs="Arial"/>
        </w:rPr>
        <w:t>preguntas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investigación</w:t>
      </w:r>
      <w:proofErr w:type="spellEnd"/>
      <w:r w:rsidRPr="00005D12">
        <w:rPr>
          <w:rFonts w:ascii="Arial" w:hAnsi="Arial" w:cs="Arial"/>
        </w:rPr>
        <w:t xml:space="preserve">. Este </w:t>
      </w:r>
      <w:proofErr w:type="spellStart"/>
      <w:r w:rsidRPr="00005D12">
        <w:rPr>
          <w:rFonts w:ascii="Arial" w:hAnsi="Arial" w:cs="Arial"/>
        </w:rPr>
        <w:t>apartado</w:t>
      </w:r>
      <w:proofErr w:type="spellEnd"/>
      <w:r w:rsidRPr="00005D12">
        <w:rPr>
          <w:rFonts w:ascii="Arial" w:hAnsi="Arial" w:cs="Arial"/>
        </w:rPr>
        <w:t xml:space="preserve"> no </w:t>
      </w:r>
      <w:proofErr w:type="spellStart"/>
      <w:r w:rsidRPr="00005D12">
        <w:rPr>
          <w:rFonts w:ascii="Arial" w:hAnsi="Arial" w:cs="Arial"/>
        </w:rPr>
        <w:t>es</w:t>
      </w:r>
      <w:proofErr w:type="spellEnd"/>
      <w:r w:rsidRPr="00005D12">
        <w:rPr>
          <w:rFonts w:ascii="Arial" w:hAnsi="Arial" w:cs="Arial"/>
        </w:rPr>
        <w:t xml:space="preserve"> un </w:t>
      </w:r>
      <w:proofErr w:type="spellStart"/>
      <w:r w:rsidRPr="00005D12">
        <w:rPr>
          <w:rFonts w:ascii="Arial" w:hAnsi="Arial" w:cs="Arial"/>
        </w:rPr>
        <w:t>resumen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resultados</w:t>
      </w:r>
      <w:proofErr w:type="spellEnd"/>
      <w:r w:rsidRPr="00005D12">
        <w:rPr>
          <w:rFonts w:ascii="Arial" w:hAnsi="Arial" w:cs="Arial"/>
        </w:rPr>
        <w:t>.</w:t>
      </w:r>
    </w:p>
    <w:p w:rsidR="00005D12" w:rsidRPr="0058791D" w:rsidRDefault="00005D12" w:rsidP="00005D12">
      <w:pPr>
        <w:spacing w:after="0"/>
        <w:ind w:left="360"/>
        <w:rPr>
          <w:rFonts w:ascii="Arial" w:hAnsi="Arial" w:cs="Arial"/>
          <w:b/>
        </w:rPr>
      </w:pPr>
    </w:p>
    <w:p w:rsidR="00005D12" w:rsidRPr="00005D12" w:rsidRDefault="00005D12" w:rsidP="0058791D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</w:rPr>
      </w:pPr>
      <w:proofErr w:type="spellStart"/>
      <w:r w:rsidRPr="0058791D">
        <w:rPr>
          <w:rFonts w:ascii="Arial" w:hAnsi="Arial" w:cs="Arial"/>
          <w:b/>
        </w:rPr>
        <w:t>Bibliografía</w:t>
      </w:r>
      <w:proofErr w:type="spellEnd"/>
      <w:r w:rsidRPr="0058791D">
        <w:rPr>
          <w:rFonts w:ascii="Arial" w:hAnsi="Arial" w:cs="Arial"/>
          <w:b/>
        </w:rPr>
        <w:t xml:space="preserve"> o </w:t>
      </w:r>
      <w:proofErr w:type="spellStart"/>
      <w:r w:rsidRPr="0058791D">
        <w:rPr>
          <w:rFonts w:ascii="Arial" w:hAnsi="Arial" w:cs="Arial"/>
          <w:b/>
        </w:rPr>
        <w:t>Referencias</w:t>
      </w:r>
      <w:proofErr w:type="spellEnd"/>
      <w:r w:rsidRPr="0058791D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Se </w:t>
      </w:r>
      <w:proofErr w:type="spellStart"/>
      <w:r w:rsidRPr="00005D12">
        <w:rPr>
          <w:rFonts w:ascii="Arial" w:hAnsi="Arial" w:cs="Arial"/>
        </w:rPr>
        <w:t>presenta</w:t>
      </w:r>
      <w:proofErr w:type="spellEnd"/>
      <w:r w:rsidRPr="00005D12">
        <w:rPr>
          <w:rFonts w:ascii="Arial" w:hAnsi="Arial" w:cs="Arial"/>
        </w:rPr>
        <w:t xml:space="preserve"> para que un lector </w:t>
      </w:r>
      <w:proofErr w:type="spellStart"/>
      <w:r w:rsidRPr="00005D12">
        <w:rPr>
          <w:rFonts w:ascii="Arial" w:hAnsi="Arial" w:cs="Arial"/>
        </w:rPr>
        <w:t>pueda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referirse</w:t>
      </w:r>
      <w:proofErr w:type="spellEnd"/>
      <w:r w:rsidRPr="00005D12">
        <w:rPr>
          <w:rFonts w:ascii="Arial" w:hAnsi="Arial" w:cs="Arial"/>
        </w:rPr>
        <w:t xml:space="preserve"> a </w:t>
      </w:r>
      <w:proofErr w:type="spellStart"/>
      <w:r w:rsidRPr="00005D12">
        <w:rPr>
          <w:rFonts w:ascii="Arial" w:hAnsi="Arial" w:cs="Arial"/>
        </w:rPr>
        <w:t>los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documentos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originales</w:t>
      </w:r>
      <w:proofErr w:type="spellEnd"/>
      <w:r w:rsidRPr="00005D12">
        <w:rPr>
          <w:rFonts w:ascii="Arial" w:hAnsi="Arial" w:cs="Arial"/>
        </w:rPr>
        <w:t xml:space="preserve">. </w:t>
      </w:r>
      <w:proofErr w:type="spellStart"/>
      <w:r w:rsidRPr="00005D12">
        <w:rPr>
          <w:rFonts w:ascii="Arial" w:hAnsi="Arial" w:cs="Arial"/>
        </w:rPr>
        <w:t>Sólo</w:t>
      </w:r>
      <w:proofErr w:type="spellEnd"/>
      <w:r w:rsidRPr="00005D12">
        <w:rPr>
          <w:rFonts w:ascii="Arial" w:hAnsi="Arial" w:cs="Arial"/>
        </w:rPr>
        <w:t xml:space="preserve"> se </w:t>
      </w:r>
      <w:proofErr w:type="spellStart"/>
      <w:r w:rsidRPr="00005D12">
        <w:rPr>
          <w:rFonts w:ascii="Arial" w:hAnsi="Arial" w:cs="Arial"/>
        </w:rPr>
        <w:t>presenta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listado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referencias</w:t>
      </w:r>
      <w:proofErr w:type="spellEnd"/>
      <w:r w:rsidRPr="00005D12">
        <w:rPr>
          <w:rFonts w:ascii="Arial" w:hAnsi="Arial" w:cs="Arial"/>
        </w:rPr>
        <w:t xml:space="preserve"> que </w:t>
      </w:r>
      <w:proofErr w:type="spellStart"/>
      <w:r w:rsidRPr="00005D12">
        <w:rPr>
          <w:rFonts w:ascii="Arial" w:hAnsi="Arial" w:cs="Arial"/>
        </w:rPr>
        <w:t>están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citadas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</w:t>
      </w:r>
      <w:r w:rsidRPr="00005D12">
        <w:rPr>
          <w:rFonts w:ascii="Arial" w:hAnsi="Arial" w:cs="Arial"/>
        </w:rPr>
        <w:lastRenderedPageBreak/>
        <w:t xml:space="preserve">el </w:t>
      </w:r>
      <w:proofErr w:type="spellStart"/>
      <w:r w:rsidRPr="00005D12">
        <w:rPr>
          <w:rFonts w:ascii="Arial" w:hAnsi="Arial" w:cs="Arial"/>
        </w:rPr>
        <w:t>texto</w:t>
      </w:r>
      <w:proofErr w:type="spellEnd"/>
      <w:r w:rsidRPr="00005D12">
        <w:rPr>
          <w:rFonts w:ascii="Arial" w:hAnsi="Arial" w:cs="Arial"/>
        </w:rPr>
        <w:t xml:space="preserve">. El </w:t>
      </w:r>
      <w:proofErr w:type="spellStart"/>
      <w:r w:rsidRPr="00005D12">
        <w:rPr>
          <w:rFonts w:ascii="Arial" w:hAnsi="Arial" w:cs="Arial"/>
        </w:rPr>
        <w:t>formato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referencias</w:t>
      </w:r>
      <w:proofErr w:type="spellEnd"/>
      <w:r w:rsidRPr="00005D12">
        <w:rPr>
          <w:rFonts w:ascii="Arial" w:hAnsi="Arial" w:cs="Arial"/>
        </w:rPr>
        <w:t xml:space="preserve"> se </w:t>
      </w:r>
      <w:proofErr w:type="spellStart"/>
      <w:r w:rsidRPr="00005D12">
        <w:rPr>
          <w:rFonts w:ascii="Arial" w:hAnsi="Arial" w:cs="Arial"/>
        </w:rPr>
        <w:t>presentará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acuerdo</w:t>
      </w:r>
      <w:proofErr w:type="spellEnd"/>
      <w:r w:rsidRPr="00005D12">
        <w:rPr>
          <w:rFonts w:ascii="Arial" w:hAnsi="Arial" w:cs="Arial"/>
        </w:rPr>
        <w:t xml:space="preserve"> al </w:t>
      </w:r>
      <w:proofErr w:type="spellStart"/>
      <w:r w:rsidRPr="00005D12">
        <w:rPr>
          <w:rFonts w:ascii="Arial" w:hAnsi="Arial" w:cs="Arial"/>
        </w:rPr>
        <w:t>autorizado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por</w:t>
      </w:r>
      <w:proofErr w:type="spellEnd"/>
      <w:r w:rsidRPr="00005D12">
        <w:rPr>
          <w:rFonts w:ascii="Arial" w:hAnsi="Arial" w:cs="Arial"/>
        </w:rPr>
        <w:t xml:space="preserve"> la </w:t>
      </w:r>
      <w:proofErr w:type="spellStart"/>
      <w:r w:rsidRPr="00005D12">
        <w:rPr>
          <w:rFonts w:ascii="Arial" w:hAnsi="Arial" w:cs="Arial"/>
        </w:rPr>
        <w:t>facultad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correspondiente</w:t>
      </w:r>
      <w:proofErr w:type="spellEnd"/>
      <w:r w:rsidRPr="00005D12">
        <w:rPr>
          <w:rFonts w:ascii="Arial" w:hAnsi="Arial" w:cs="Arial"/>
        </w:rPr>
        <w:t>.</w:t>
      </w:r>
    </w:p>
    <w:p w:rsidR="00005D12" w:rsidRPr="00005D12" w:rsidRDefault="00005D12" w:rsidP="00005D12">
      <w:pPr>
        <w:spacing w:after="0"/>
        <w:ind w:left="360"/>
        <w:rPr>
          <w:rFonts w:ascii="Arial" w:hAnsi="Arial" w:cs="Arial"/>
        </w:rPr>
      </w:pPr>
    </w:p>
    <w:p w:rsidR="00005D12" w:rsidRPr="00005D12" w:rsidRDefault="00005D12" w:rsidP="0058791D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</w:rPr>
      </w:pPr>
      <w:proofErr w:type="spellStart"/>
      <w:r w:rsidRPr="0058791D">
        <w:rPr>
          <w:rFonts w:ascii="Arial" w:hAnsi="Arial" w:cs="Arial"/>
          <w:b/>
        </w:rPr>
        <w:t>Anexos</w:t>
      </w:r>
      <w:proofErr w:type="spellEnd"/>
      <w:r w:rsidRPr="0058791D">
        <w:rPr>
          <w:rFonts w:ascii="Arial" w:hAnsi="Arial" w:cs="Arial"/>
          <w:b/>
        </w:rPr>
        <w:t>.</w:t>
      </w:r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caso</w:t>
      </w:r>
      <w:proofErr w:type="spellEnd"/>
      <w:r w:rsidRPr="00005D12">
        <w:rPr>
          <w:rFonts w:ascii="Arial" w:hAnsi="Arial" w:cs="Arial"/>
        </w:rPr>
        <w:t xml:space="preserve"> de </w:t>
      </w:r>
      <w:proofErr w:type="spellStart"/>
      <w:r w:rsidRPr="00005D12">
        <w:rPr>
          <w:rFonts w:ascii="Arial" w:hAnsi="Arial" w:cs="Arial"/>
        </w:rPr>
        <w:t>ser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necesario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deberán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estar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numerados</w:t>
      </w:r>
      <w:proofErr w:type="spellEnd"/>
      <w:r w:rsidRPr="00005D12">
        <w:rPr>
          <w:rFonts w:ascii="Arial" w:hAnsi="Arial" w:cs="Arial"/>
        </w:rPr>
        <w:t xml:space="preserve"> y </w:t>
      </w:r>
      <w:proofErr w:type="spellStart"/>
      <w:r w:rsidRPr="00005D12">
        <w:rPr>
          <w:rFonts w:ascii="Arial" w:hAnsi="Arial" w:cs="Arial"/>
        </w:rPr>
        <w:t>referenciados</w:t>
      </w:r>
      <w:proofErr w:type="spellEnd"/>
      <w:r w:rsidRPr="00005D12">
        <w:rPr>
          <w:rFonts w:ascii="Arial" w:hAnsi="Arial" w:cs="Arial"/>
        </w:rPr>
        <w:t xml:space="preserve"> </w:t>
      </w:r>
      <w:proofErr w:type="spellStart"/>
      <w:r w:rsidRPr="00005D12">
        <w:rPr>
          <w:rFonts w:ascii="Arial" w:hAnsi="Arial" w:cs="Arial"/>
        </w:rPr>
        <w:t>en</w:t>
      </w:r>
      <w:proofErr w:type="spellEnd"/>
      <w:r w:rsidRPr="00005D12">
        <w:rPr>
          <w:rFonts w:ascii="Arial" w:hAnsi="Arial" w:cs="Arial"/>
        </w:rPr>
        <w:t xml:space="preserve"> el </w:t>
      </w:r>
      <w:proofErr w:type="spellStart"/>
      <w:r w:rsidRPr="00005D12">
        <w:rPr>
          <w:rFonts w:ascii="Arial" w:hAnsi="Arial" w:cs="Arial"/>
        </w:rPr>
        <w:t>texto</w:t>
      </w:r>
      <w:proofErr w:type="spellEnd"/>
    </w:p>
    <w:sectPr w:rsidR="00005D12" w:rsidRPr="00005D12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9F119A"/>
    <w:multiLevelType w:val="hybridMultilevel"/>
    <w:tmpl w:val="CEC02B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7A06"/>
    <w:multiLevelType w:val="hybridMultilevel"/>
    <w:tmpl w:val="13E6B2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BA3339"/>
    <w:multiLevelType w:val="hybridMultilevel"/>
    <w:tmpl w:val="A08471DA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F96E33"/>
    <w:multiLevelType w:val="hybridMultilevel"/>
    <w:tmpl w:val="B524D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15914"/>
    <w:multiLevelType w:val="hybridMultilevel"/>
    <w:tmpl w:val="38383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5D12"/>
    <w:rsid w:val="00034616"/>
    <w:rsid w:val="0006063C"/>
    <w:rsid w:val="001445EE"/>
    <w:rsid w:val="0015074B"/>
    <w:rsid w:val="00287F8E"/>
    <w:rsid w:val="0029639D"/>
    <w:rsid w:val="00326F90"/>
    <w:rsid w:val="004F7328"/>
    <w:rsid w:val="0058791D"/>
    <w:rsid w:val="005C779B"/>
    <w:rsid w:val="00641BD2"/>
    <w:rsid w:val="006F663C"/>
    <w:rsid w:val="008A17D2"/>
    <w:rsid w:val="009067FC"/>
    <w:rsid w:val="009A1D1C"/>
    <w:rsid w:val="00AA1D8D"/>
    <w:rsid w:val="00AB4A9A"/>
    <w:rsid w:val="00AB4C0F"/>
    <w:rsid w:val="00B463C7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EEEA1E"/>
  <w14:defaultImageDpi w14:val="300"/>
  <w15:docId w15:val="{26F5106B-1633-49C1-B68E-4FAE5B15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B4C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FBCFB-2246-4082-A3E5-570476C2C99B}"/>
      </w:docPartPr>
      <w:docPartBody>
        <w:p w:rsidR="007F153F" w:rsidRDefault="00B53845">
          <w:r w:rsidRPr="005C6101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E7149-E09A-4034-9D3C-D0A625C61765}"/>
      </w:docPartPr>
      <w:docPartBody>
        <w:p w:rsidR="007F153F" w:rsidRDefault="00B53845">
          <w:r w:rsidRPr="005C610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45"/>
    <w:rsid w:val="000567FC"/>
    <w:rsid w:val="002071CB"/>
    <w:rsid w:val="00213790"/>
    <w:rsid w:val="002446F1"/>
    <w:rsid w:val="00330E52"/>
    <w:rsid w:val="004A7BCC"/>
    <w:rsid w:val="007F153F"/>
    <w:rsid w:val="00983E4A"/>
    <w:rsid w:val="00B5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38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7EE8F1-ADFA-464B-A829-05740A34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777</Words>
  <Characters>4274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Sistema de Administración de Trámites, Div. de Posgrado - Facultad de Ingeniería</cp:lastModifiedBy>
  <cp:revision>8</cp:revision>
  <dcterms:created xsi:type="dcterms:W3CDTF">2025-08-07T17:27:00Z</dcterms:created>
  <dcterms:modified xsi:type="dcterms:W3CDTF">2025-08-11T15:10:00Z</dcterms:modified>
  <cp:category/>
</cp:coreProperties>
</file>